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72B" w:rsidRPr="00731461" w:rsidRDefault="00731461">
      <w:pPr>
        <w:ind w:firstLine="567"/>
        <w:jc w:val="right"/>
        <w:rPr>
          <w:sz w:val="28"/>
          <w:szCs w:val="28"/>
        </w:rPr>
      </w:pPr>
      <w:r w:rsidRPr="00731461">
        <w:rPr>
          <w:rFonts w:eastAsia="Arial"/>
          <w:sz w:val="28"/>
          <w:szCs w:val="28"/>
        </w:rPr>
        <w:t xml:space="preserve">  </w:t>
      </w:r>
    </w:p>
    <w:p w:rsidR="003E272B" w:rsidRPr="00731461" w:rsidRDefault="00731461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sz w:val="32"/>
          <w:szCs w:val="32"/>
        </w:rPr>
      </w:pPr>
      <w:r w:rsidRPr="00731461">
        <w:rPr>
          <w:rFonts w:eastAsia="Arial"/>
          <w:caps/>
          <w:sz w:val="32"/>
          <w:szCs w:val="32"/>
        </w:rPr>
        <w:t>РЕШЕНИЕ</w:t>
      </w:r>
    </w:p>
    <w:p w:rsidR="003E272B" w:rsidRPr="00731461" w:rsidRDefault="00731461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sz w:val="32"/>
          <w:szCs w:val="32"/>
          <w:lang w:val="ru-RU"/>
        </w:rPr>
      </w:pPr>
      <w:r w:rsidRPr="00731461">
        <w:rPr>
          <w:rFonts w:eastAsia="Arial"/>
          <w:caps/>
          <w:sz w:val="32"/>
          <w:szCs w:val="32"/>
          <w:lang w:val="ru-RU"/>
        </w:rPr>
        <w:t>Совета депутатов Атяшевского городского поселения Атяшевского муниципального района Республики Мордовия</w:t>
      </w:r>
    </w:p>
    <w:p w:rsidR="003E272B" w:rsidRPr="00731461" w:rsidRDefault="00731461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sz w:val="32"/>
          <w:szCs w:val="32"/>
          <w:lang w:val="ru-RU"/>
        </w:rPr>
      </w:pPr>
      <w:r w:rsidRPr="00731461">
        <w:rPr>
          <w:rFonts w:eastAsia="Arial"/>
          <w:caps/>
          <w:sz w:val="32"/>
          <w:szCs w:val="32"/>
        </w:rPr>
        <w:t> </w:t>
      </w:r>
    </w:p>
    <w:p w:rsidR="003E272B" w:rsidRPr="00731461" w:rsidRDefault="00731461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sz w:val="32"/>
          <w:szCs w:val="32"/>
          <w:lang w:val="ru-RU"/>
        </w:rPr>
      </w:pPr>
      <w:r w:rsidRPr="00731461">
        <w:rPr>
          <w:rFonts w:eastAsia="Arial"/>
          <w:caps/>
          <w:sz w:val="32"/>
          <w:szCs w:val="32"/>
        </w:rPr>
        <w:t>  </w:t>
      </w:r>
      <w:r w:rsidRPr="00731461">
        <w:rPr>
          <w:rFonts w:eastAsia="Arial"/>
          <w:caps/>
          <w:sz w:val="32"/>
          <w:szCs w:val="32"/>
          <w:lang w:val="ru-RU"/>
        </w:rPr>
        <w:t>от</w:t>
      </w:r>
      <w:r w:rsidRPr="00731461">
        <w:rPr>
          <w:rFonts w:eastAsia="Arial"/>
          <w:caps/>
          <w:sz w:val="32"/>
          <w:szCs w:val="32"/>
        </w:rPr>
        <w:t> </w:t>
      </w:r>
      <w:r w:rsidRPr="00731461">
        <w:rPr>
          <w:rFonts w:eastAsia="Arial"/>
          <w:caps/>
          <w:sz w:val="32"/>
          <w:szCs w:val="32"/>
          <w:lang w:val="ru-RU"/>
        </w:rPr>
        <w:t xml:space="preserve"> 27 октября </w:t>
      </w:r>
      <w:r w:rsidRPr="00731461">
        <w:rPr>
          <w:rFonts w:eastAsia="Arial"/>
          <w:caps/>
          <w:sz w:val="32"/>
          <w:szCs w:val="32"/>
        </w:rPr>
        <w:t> </w:t>
      </w:r>
      <w:r w:rsidRPr="00731461">
        <w:rPr>
          <w:rFonts w:eastAsia="Arial"/>
          <w:caps/>
          <w:sz w:val="32"/>
          <w:szCs w:val="32"/>
          <w:lang w:val="ru-RU"/>
        </w:rPr>
        <w:t xml:space="preserve">2017 года </w:t>
      </w:r>
      <w:r>
        <w:rPr>
          <w:rFonts w:eastAsia="Arial"/>
          <w:caps/>
          <w:sz w:val="32"/>
          <w:szCs w:val="32"/>
          <w:lang w:val="ru-RU"/>
        </w:rPr>
        <w:t xml:space="preserve">                        </w:t>
      </w:r>
      <w:r w:rsidRPr="00731461">
        <w:rPr>
          <w:rFonts w:eastAsia="Arial"/>
          <w:caps/>
          <w:sz w:val="32"/>
          <w:szCs w:val="32"/>
          <w:lang w:val="ru-RU"/>
        </w:rPr>
        <w:t>№ 27</w:t>
      </w:r>
    </w:p>
    <w:p w:rsidR="003E272B" w:rsidRPr="00731461" w:rsidRDefault="00731461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sz w:val="32"/>
          <w:szCs w:val="32"/>
          <w:lang w:val="ru-RU"/>
        </w:rPr>
      </w:pPr>
      <w:r w:rsidRPr="00731461">
        <w:rPr>
          <w:rFonts w:eastAsia="Arial"/>
          <w:caps/>
          <w:sz w:val="32"/>
          <w:szCs w:val="32"/>
          <w:lang w:val="ru-RU"/>
        </w:rPr>
        <w:t>р.п. Атяшево</w:t>
      </w:r>
    </w:p>
    <w:p w:rsidR="003E272B" w:rsidRPr="00731461" w:rsidRDefault="00731461" w:rsidP="00731461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sz w:val="28"/>
          <w:szCs w:val="28"/>
          <w:lang w:val="ru-RU"/>
        </w:rPr>
      </w:pPr>
      <w:r w:rsidRPr="00731461">
        <w:rPr>
          <w:rFonts w:eastAsia="Arial"/>
          <w:caps/>
          <w:sz w:val="28"/>
          <w:szCs w:val="28"/>
        </w:rPr>
        <w:t> </w:t>
      </w:r>
      <w:r w:rsidRPr="00731461">
        <w:rPr>
          <w:rFonts w:eastAsia="Arial"/>
          <w:caps/>
          <w:sz w:val="28"/>
          <w:szCs w:val="28"/>
          <w:lang w:val="ru-RU"/>
        </w:rPr>
        <w:t xml:space="preserve">ОБ УТВЕРЖДЕНИИ ПРАВИЛ БЛАГОУСТРОЙСТВА, ЧИСТОТЫ И ПОРЯДКА В </w:t>
      </w:r>
      <w:r w:rsidRPr="00731461">
        <w:rPr>
          <w:rFonts w:eastAsia="Arial"/>
          <w:caps/>
          <w:sz w:val="28"/>
          <w:szCs w:val="28"/>
          <w:lang w:val="ru-RU"/>
        </w:rPr>
        <w:t>АТЯШЕВСКОМ ГОРОДСКОМ ПОСЕЛЕНИИ АТЯШЕВСКОГО МУНИЦИПАЛЬНОГО РАЙОНА РЕСПУБЛИКИ МОРДОВИЯ</w:t>
      </w:r>
    </w:p>
    <w:p w:rsidR="003E272B" w:rsidRPr="00731461" w:rsidRDefault="00731461" w:rsidP="00731461">
      <w:pPr>
        <w:spacing w:before="240"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731461">
        <w:rPr>
          <w:sz w:val="28"/>
          <w:szCs w:val="28"/>
        </w:rPr>
        <w:t> 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 xml:space="preserve">(в ред. решений Совета депутатов от </w:t>
      </w:r>
      <w:hyperlink r:id="rId4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>20.09.2019 № 23</w:t>
        </w:r>
        <w:r w:rsidRPr="00731461">
          <w:rPr>
            <w:color w:val="0000EE"/>
            <w:sz w:val="28"/>
            <w:szCs w:val="28"/>
            <w:u w:val="single" w:color="0000EE"/>
            <w:lang w:val="ru-RU"/>
          </w:rPr>
          <w:t>,</w:t>
        </w:r>
      </w:hyperlink>
      <w:r w:rsidRPr="00731461">
        <w:rPr>
          <w:sz w:val="28"/>
          <w:szCs w:val="28"/>
        </w:rPr>
        <w:t> </w:t>
      </w:r>
      <w:r w:rsidRPr="00731461">
        <w:rPr>
          <w:sz w:val="28"/>
          <w:szCs w:val="28"/>
          <w:lang w:val="ru-RU"/>
        </w:rPr>
        <w:t xml:space="preserve"> от</w:t>
      </w:r>
      <w:r w:rsidRPr="00731461">
        <w:rPr>
          <w:sz w:val="28"/>
          <w:szCs w:val="28"/>
        </w:rPr>
        <w:t> </w:t>
      </w:r>
      <w:r w:rsidRPr="00731461">
        <w:rPr>
          <w:sz w:val="28"/>
          <w:szCs w:val="28"/>
          <w:lang w:val="ru-RU"/>
        </w:rPr>
        <w:t xml:space="preserve"> </w:t>
      </w:r>
      <w:hyperlink r:id="rId5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>26.12.2019 № 40</w:t>
        </w:r>
      </w:hyperlink>
      <w:r w:rsidRPr="00731461">
        <w:rPr>
          <w:rFonts w:eastAsia="Arial"/>
          <w:sz w:val="28"/>
          <w:szCs w:val="28"/>
          <w:lang w:val="ru-RU"/>
        </w:rPr>
        <w:t>)</w:t>
      </w:r>
    </w:p>
    <w:p w:rsidR="003E272B" w:rsidRPr="00731461" w:rsidRDefault="00731461">
      <w:pPr>
        <w:pStyle w:val="2"/>
        <w:keepNext w:val="0"/>
        <w:shd w:val="clear" w:color="auto" w:fill="FFFFFF"/>
        <w:spacing w:line="320" w:lineRule="atLeast"/>
        <w:ind w:firstLine="709"/>
        <w:jc w:val="center"/>
        <w:rPr>
          <w:sz w:val="28"/>
          <w:szCs w:val="28"/>
          <w:lang w:val="ru-RU"/>
        </w:rPr>
      </w:pPr>
      <w:r w:rsidRPr="00731461">
        <w:rPr>
          <w:rFonts w:eastAsia="Arial"/>
          <w:iCs w:val="0"/>
          <w:caps/>
          <w:sz w:val="28"/>
          <w:szCs w:val="28"/>
        </w:rPr>
        <w:t> 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В соответствии с Федеральным законом </w:t>
      </w:r>
      <w:hyperlink r:id="rId6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>«Об общих принципах организации местного самоуправления в Российской Федерации»</w:t>
        </w:r>
      </w:hyperlink>
      <w:r w:rsidRPr="00731461">
        <w:rPr>
          <w:rFonts w:eastAsia="Arial"/>
          <w:sz w:val="28"/>
          <w:szCs w:val="28"/>
          <w:lang w:val="ru-RU"/>
        </w:rPr>
        <w:t>, Федеральным законом от 30.03.1999 года № 52-ФЗ «</w:t>
      </w:r>
      <w:hyperlink r:id="rId7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>О санитарно - эпидемиологическом благополучии населения»</w:t>
        </w:r>
      </w:hyperlink>
      <w:r w:rsidRPr="00731461">
        <w:rPr>
          <w:rFonts w:eastAsia="Arial"/>
          <w:sz w:val="28"/>
          <w:szCs w:val="28"/>
          <w:lang w:val="ru-RU"/>
        </w:rPr>
        <w:t xml:space="preserve">, Федеральным законом от 10.01.2002 года № 7-ФЗ </w:t>
      </w:r>
      <w:hyperlink r:id="rId8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>«Об охране окружающей среды»</w:t>
        </w:r>
      </w:hyperlink>
      <w:r w:rsidRPr="00731461">
        <w:rPr>
          <w:rFonts w:eastAsia="Arial"/>
          <w:sz w:val="28"/>
          <w:szCs w:val="28"/>
          <w:lang w:val="ru-RU"/>
        </w:rPr>
        <w:t xml:space="preserve">, </w:t>
      </w:r>
      <w:hyperlink r:id="rId9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>Уставом Атяшевского городского поселени</w:t>
        </w:r>
        <w:r w:rsidRPr="00731461">
          <w:rPr>
            <w:color w:val="0000EE"/>
            <w:sz w:val="28"/>
            <w:szCs w:val="28"/>
            <w:u w:val="single" w:color="0000EE"/>
            <w:lang w:val="ru-RU"/>
          </w:rPr>
          <w:t>я</w:t>
        </w:r>
      </w:hyperlink>
      <w:r w:rsidRPr="00731461">
        <w:rPr>
          <w:rFonts w:eastAsia="Arial"/>
          <w:sz w:val="28"/>
          <w:szCs w:val="28"/>
          <w:lang w:val="ru-RU"/>
        </w:rPr>
        <w:t>, Совет депутатов Атяшевского городского поселения решил: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</w:rPr>
        <w:t> 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1. Утвердить прилагаемые Правила благоустройства, чистоты и порядка в Атяшевском городском поселении Атяшевского муниципального района Республики Мордовия.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 Считать утратившим силу: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Решение Сов</w:t>
      </w:r>
      <w:r w:rsidRPr="00731461">
        <w:rPr>
          <w:rFonts w:eastAsia="Arial"/>
          <w:sz w:val="28"/>
          <w:szCs w:val="28"/>
          <w:lang w:val="ru-RU"/>
        </w:rPr>
        <w:t>ета депутатов Атяшевского городского поселения Атяшевского муниципального района Республики Мордовия от 10 августа 2012 года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 xml:space="preserve"> № 26 </w:t>
      </w:r>
      <w:hyperlink r:id="rId10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>« Об утв</w:t>
        </w:r>
        <w:r w:rsidRPr="00731461">
          <w:rPr>
            <w:color w:val="0000EE"/>
            <w:sz w:val="28"/>
            <w:szCs w:val="28"/>
            <w:u w:val="single" w:color="0000EE"/>
            <w:lang w:val="ru-RU"/>
          </w:rPr>
          <w:t>ерждении Правил благоустройства, чистоты</w:t>
        </w:r>
        <w:r w:rsidRPr="00731461">
          <w:rPr>
            <w:color w:val="0000EE"/>
            <w:sz w:val="28"/>
            <w:szCs w:val="28"/>
            <w:u w:val="single" w:color="0000EE"/>
          </w:rPr>
          <w:t> </w:t>
        </w:r>
        <w:r w:rsidRPr="00731461">
          <w:rPr>
            <w:color w:val="0000EE"/>
            <w:sz w:val="28"/>
            <w:szCs w:val="28"/>
            <w:u w:val="single" w:color="0000EE"/>
            <w:lang w:val="ru-RU"/>
          </w:rPr>
          <w:t xml:space="preserve"> и порядка в Атяшевском городском поселении Атяшевского муниципального района Республики Мордовия</w:t>
        </w:r>
      </w:hyperlink>
      <w:r w:rsidRPr="00731461">
        <w:rPr>
          <w:rFonts w:eastAsia="Arial"/>
          <w:sz w:val="28"/>
          <w:szCs w:val="28"/>
          <w:lang w:val="ru-RU"/>
        </w:rPr>
        <w:t>»;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lastRenderedPageBreak/>
        <w:t xml:space="preserve">Решение Совета депутатов Атяшевского городского поселения Атяшевского муниципального района Республики Мордовия от </w:t>
      </w:r>
      <w:r w:rsidRPr="00731461">
        <w:rPr>
          <w:rFonts w:eastAsia="Arial"/>
          <w:sz w:val="28"/>
          <w:szCs w:val="28"/>
          <w:lang w:val="ru-RU"/>
        </w:rPr>
        <w:t xml:space="preserve">28 июня 2013 года № 16 </w:t>
      </w:r>
      <w:hyperlink r:id="rId11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 xml:space="preserve">«О внесении изменений в Решение Совета депутатов Атяшевского городского поселения Атяшевского муниципального района </w:t>
        </w:r>
        <w:r w:rsidRPr="00731461">
          <w:rPr>
            <w:color w:val="0000EE"/>
            <w:sz w:val="28"/>
            <w:szCs w:val="28"/>
            <w:u w:val="single" w:color="0000EE"/>
            <w:lang w:val="ru-RU"/>
          </w:rPr>
          <w:t>Республики Мордовия № 26 от 10 августа 2012 года «Об утверждении Правил благоустройства, чистоты и порядка в Атяшевском городском поселении Атяшевского муниципального района Республики Мордовия</w:t>
        </w:r>
      </w:hyperlink>
      <w:r w:rsidRPr="00731461">
        <w:rPr>
          <w:rFonts w:eastAsia="Arial"/>
          <w:sz w:val="28"/>
          <w:szCs w:val="28"/>
          <w:lang w:val="ru-RU"/>
        </w:rPr>
        <w:t>» 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Решение Совета депутатов Атяшевского городского поселения А</w:t>
      </w:r>
      <w:r w:rsidRPr="00731461">
        <w:rPr>
          <w:rFonts w:eastAsia="Arial"/>
          <w:sz w:val="28"/>
          <w:szCs w:val="28"/>
          <w:lang w:val="ru-RU"/>
        </w:rPr>
        <w:t xml:space="preserve">тяшевского муниципального района Республики Мордовия от 22 мая 2015 года № 16 </w:t>
      </w:r>
      <w:hyperlink r:id="rId12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 xml:space="preserve">«О внесении изменений в Решение Совета депутатов Атяшевского </w:t>
        </w:r>
        <w:r w:rsidRPr="00731461">
          <w:rPr>
            <w:color w:val="0000EE"/>
            <w:sz w:val="28"/>
            <w:szCs w:val="28"/>
            <w:u w:val="single" w:color="0000EE"/>
            <w:lang w:val="ru-RU"/>
          </w:rPr>
          <w:t>городского поселения Атяшевского муниципального района Республики Мордовия № 26 от 10 августа 2012 года «Об утверждении Правил благоустройства,</w:t>
        </w:r>
        <w:r w:rsidRPr="00731461">
          <w:rPr>
            <w:color w:val="0000EE"/>
            <w:sz w:val="28"/>
            <w:szCs w:val="28"/>
            <w:u w:val="single" w:color="0000EE"/>
          </w:rPr>
          <w:t> </w:t>
        </w:r>
        <w:r w:rsidRPr="00731461">
          <w:rPr>
            <w:color w:val="0000EE"/>
            <w:sz w:val="28"/>
            <w:szCs w:val="28"/>
            <w:u w:val="single" w:color="0000EE"/>
            <w:lang w:val="ru-RU"/>
          </w:rPr>
          <w:t xml:space="preserve"> чистоты и порядка в Атяшевском городском поселении Атяшевского муниципального района Республики Мордовия</w:t>
        </w:r>
      </w:hyperlink>
      <w:r w:rsidRPr="00731461">
        <w:rPr>
          <w:rFonts w:eastAsia="Arial"/>
          <w:sz w:val="28"/>
          <w:szCs w:val="28"/>
          <w:lang w:val="ru-RU"/>
        </w:rPr>
        <w:t>»;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Реше</w:t>
      </w:r>
      <w:r w:rsidRPr="00731461">
        <w:rPr>
          <w:rFonts w:eastAsia="Arial"/>
          <w:sz w:val="28"/>
          <w:szCs w:val="28"/>
          <w:lang w:val="ru-RU"/>
        </w:rPr>
        <w:t xml:space="preserve">ние Совета депутатов Атяшевского городского поселения Атяшевского муниципального района Республики Мордовия от 7 октября 2016 года № 18 </w:t>
      </w:r>
      <w:hyperlink r:id="rId13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 xml:space="preserve">«О </w:t>
        </w:r>
        <w:r w:rsidRPr="00731461">
          <w:rPr>
            <w:color w:val="0000EE"/>
            <w:sz w:val="28"/>
            <w:szCs w:val="28"/>
            <w:u w:val="single" w:color="0000EE"/>
            <w:lang w:val="ru-RU"/>
          </w:rPr>
          <w:t>внесении изменений в Решение Совета депутатов Атяшевского городского поселения Атяшевского муниципального района Республики Мордовия № 26 от 10 августа 2012 года «Об утверждении Правил благоустройства, чистоты и порядка в Атяшевском городском поселении Атя</w:t>
        </w:r>
        <w:r w:rsidRPr="00731461">
          <w:rPr>
            <w:color w:val="0000EE"/>
            <w:sz w:val="28"/>
            <w:szCs w:val="28"/>
            <w:u w:val="single" w:color="0000EE"/>
            <w:lang w:val="ru-RU"/>
          </w:rPr>
          <w:t>шевского муниципального района Республики Мордовия</w:t>
        </w:r>
      </w:hyperlink>
      <w:r w:rsidRPr="00731461">
        <w:rPr>
          <w:rFonts w:eastAsia="Arial"/>
          <w:sz w:val="28"/>
          <w:szCs w:val="28"/>
          <w:lang w:val="ru-RU"/>
        </w:rPr>
        <w:t>».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 Настоящее Решение вступает в силу со дня официального опубликования в Информационном бюллетене Атяшевского городского поселения Атяшевского муниципального района Республики Мордовия.</w:t>
      </w:r>
    </w:p>
    <w:p w:rsidR="003E272B" w:rsidRPr="00731461" w:rsidRDefault="00731461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</w:rPr>
        <w:t> </w:t>
      </w:r>
    </w:p>
    <w:p w:rsidR="003E272B" w:rsidRPr="00731461" w:rsidRDefault="00731461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731461">
        <w:rPr>
          <w:sz w:val="28"/>
          <w:szCs w:val="28"/>
        </w:rPr>
        <w:t> </w:t>
      </w:r>
    </w:p>
    <w:p w:rsidR="003E272B" w:rsidRPr="00731461" w:rsidRDefault="00731461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731461">
        <w:rPr>
          <w:sz w:val="28"/>
          <w:szCs w:val="28"/>
        </w:rPr>
        <w:t> </w:t>
      </w:r>
    </w:p>
    <w:p w:rsidR="003E272B" w:rsidRPr="00731461" w:rsidRDefault="00731461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lang w:val="ru-RU"/>
        </w:rPr>
      </w:pPr>
      <w:r w:rsidRPr="00731461">
        <w:rPr>
          <w:rFonts w:eastAsia="Arial"/>
          <w:b w:val="0"/>
          <w:bCs w:val="0"/>
          <w:lang w:val="ru-RU"/>
        </w:rPr>
        <w:t>Глава</w:t>
      </w:r>
    </w:p>
    <w:p w:rsidR="003E272B" w:rsidRPr="00731461" w:rsidRDefault="00731461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lang w:val="ru-RU"/>
        </w:rPr>
      </w:pPr>
      <w:r w:rsidRPr="00731461">
        <w:rPr>
          <w:rFonts w:eastAsia="Arial"/>
          <w:b w:val="0"/>
          <w:bCs w:val="0"/>
          <w:lang w:val="ru-RU"/>
        </w:rPr>
        <w:t>Атяшевского</w:t>
      </w:r>
      <w:r w:rsidRPr="00731461">
        <w:rPr>
          <w:rFonts w:eastAsia="Arial"/>
          <w:b w:val="0"/>
          <w:bCs w:val="0"/>
        </w:rPr>
        <w:t> </w:t>
      </w:r>
      <w:r w:rsidRPr="00731461">
        <w:rPr>
          <w:rFonts w:eastAsia="Arial"/>
          <w:b w:val="0"/>
          <w:bCs w:val="0"/>
          <w:lang w:val="ru-RU"/>
        </w:rPr>
        <w:t xml:space="preserve"> городского поселения</w:t>
      </w:r>
    </w:p>
    <w:p w:rsidR="003E272B" w:rsidRPr="00731461" w:rsidRDefault="00731461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lang w:val="ru-RU"/>
        </w:rPr>
      </w:pPr>
      <w:r w:rsidRPr="00731461">
        <w:rPr>
          <w:rFonts w:eastAsia="Arial"/>
          <w:b w:val="0"/>
          <w:bCs w:val="0"/>
          <w:lang w:val="ru-RU"/>
        </w:rPr>
        <w:t>В. Д. Кумакшева</w:t>
      </w:r>
    </w:p>
    <w:p w:rsidR="003E272B" w:rsidRPr="00731461" w:rsidRDefault="00731461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lang w:val="ru-RU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 </w:t>
      </w:r>
    </w:p>
    <w:p w:rsidR="00731461" w:rsidRDefault="00731461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rFonts w:ascii="Arial" w:eastAsia="Arial" w:hAnsi="Arial" w:cs="Arial"/>
        </w:rPr>
      </w:pPr>
    </w:p>
    <w:p w:rsidR="00731461" w:rsidRDefault="00731461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rFonts w:ascii="Arial" w:eastAsia="Arial" w:hAnsi="Arial" w:cs="Arial"/>
        </w:rPr>
      </w:pPr>
    </w:p>
    <w:p w:rsidR="00731461" w:rsidRDefault="00731461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rFonts w:ascii="Arial" w:eastAsia="Arial" w:hAnsi="Arial" w:cs="Arial"/>
        </w:rPr>
      </w:pPr>
    </w:p>
    <w:p w:rsidR="00731461" w:rsidRDefault="00731461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rFonts w:ascii="Arial" w:eastAsia="Arial" w:hAnsi="Arial" w:cs="Arial"/>
        </w:rPr>
      </w:pPr>
    </w:p>
    <w:p w:rsidR="00731461" w:rsidRDefault="00731461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rFonts w:ascii="Arial" w:eastAsia="Arial" w:hAnsi="Arial" w:cs="Arial"/>
        </w:rPr>
      </w:pPr>
    </w:p>
    <w:p w:rsidR="00731461" w:rsidRDefault="00731461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rFonts w:ascii="Arial" w:eastAsia="Arial" w:hAnsi="Arial" w:cs="Arial"/>
        </w:rPr>
      </w:pPr>
    </w:p>
    <w:p w:rsidR="003E272B" w:rsidRPr="00731461" w:rsidRDefault="00731461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3E272B" w:rsidRPr="00731461" w:rsidRDefault="00731461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lang w:val="ru-RU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 </w:t>
      </w:r>
    </w:p>
    <w:p w:rsidR="003E272B" w:rsidRPr="00731461" w:rsidRDefault="00731461">
      <w:pPr>
        <w:pStyle w:val="2"/>
        <w:keepNext w:val="0"/>
        <w:shd w:val="clear" w:color="auto" w:fill="FFFFFF"/>
        <w:spacing w:line="320" w:lineRule="atLeast"/>
        <w:ind w:firstLine="709"/>
        <w:jc w:val="center"/>
        <w:rPr>
          <w:lang w:val="ru-RU"/>
        </w:rPr>
      </w:pPr>
      <w:r>
        <w:rPr>
          <w:rFonts w:ascii="Arial" w:eastAsia="Arial" w:hAnsi="Arial" w:cs="Arial"/>
          <w:iCs w:val="0"/>
          <w:caps/>
          <w:sz w:val="32"/>
          <w:szCs w:val="32"/>
        </w:rPr>
        <w:lastRenderedPageBreak/>
        <w:t> </w:t>
      </w:r>
    </w:p>
    <w:p w:rsidR="003E272B" w:rsidRPr="00731461" w:rsidRDefault="00731461">
      <w:pPr>
        <w:pStyle w:val="2"/>
        <w:keepNext w:val="0"/>
        <w:shd w:val="clear" w:color="auto" w:fill="FFFFFF"/>
        <w:spacing w:line="320" w:lineRule="atLeast"/>
        <w:ind w:firstLine="709"/>
        <w:jc w:val="center"/>
        <w:rPr>
          <w:lang w:val="ru-RU"/>
        </w:rPr>
      </w:pPr>
      <w:r w:rsidRPr="00731461">
        <w:rPr>
          <w:rFonts w:ascii="Arial" w:eastAsia="Arial" w:hAnsi="Arial" w:cs="Arial"/>
          <w:iCs w:val="0"/>
          <w:caps/>
          <w:sz w:val="32"/>
          <w:szCs w:val="32"/>
          <w:lang w:val="ru-RU"/>
        </w:rPr>
        <w:t>Правила</w:t>
      </w:r>
    </w:p>
    <w:p w:rsidR="003E272B" w:rsidRPr="00731461" w:rsidRDefault="00731461">
      <w:pPr>
        <w:pStyle w:val="2"/>
        <w:keepNext w:val="0"/>
        <w:shd w:val="clear" w:color="auto" w:fill="FFFFFF"/>
        <w:spacing w:line="320" w:lineRule="atLeast"/>
        <w:ind w:firstLine="709"/>
        <w:jc w:val="center"/>
        <w:rPr>
          <w:lang w:val="ru-RU"/>
        </w:rPr>
      </w:pPr>
      <w:r>
        <w:rPr>
          <w:rFonts w:ascii="Arial" w:eastAsia="Arial" w:hAnsi="Arial" w:cs="Arial"/>
          <w:iCs w:val="0"/>
          <w:caps/>
          <w:sz w:val="32"/>
          <w:szCs w:val="32"/>
        </w:rPr>
        <w:t> </w:t>
      </w:r>
      <w:r w:rsidRPr="00731461">
        <w:rPr>
          <w:rFonts w:ascii="Arial" w:eastAsia="Arial" w:hAnsi="Arial" w:cs="Arial"/>
          <w:iCs w:val="0"/>
          <w:caps/>
          <w:sz w:val="32"/>
          <w:szCs w:val="32"/>
          <w:lang w:val="ru-RU"/>
        </w:rPr>
        <w:t>благоустройства, чистоты и порядка в Атяшевском городском поселении Атяшевского муниципального района Республики Мордовия</w:t>
      </w:r>
    </w:p>
    <w:p w:rsidR="003E272B" w:rsidRPr="00731461" w:rsidRDefault="00731461">
      <w:pPr>
        <w:spacing w:before="240" w:after="240"/>
        <w:rPr>
          <w:sz w:val="28"/>
          <w:szCs w:val="28"/>
          <w:lang w:val="ru-RU"/>
        </w:rPr>
      </w:pPr>
      <w:r>
        <w:t> </w:t>
      </w:r>
      <w:bookmarkStart w:id="0" w:name="_GoBack"/>
    </w:p>
    <w:p w:rsidR="003E272B" w:rsidRPr="00731461" w:rsidRDefault="00731461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 xml:space="preserve">( в ред. решений Совета депутатов от </w:t>
      </w:r>
      <w:hyperlink r:id="rId14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>20.09.2019 № 23,</w:t>
        </w:r>
      </w:hyperlink>
      <w:r w:rsidRPr="00731461">
        <w:rPr>
          <w:sz w:val="28"/>
          <w:szCs w:val="28"/>
          <w:lang w:val="ru-RU"/>
        </w:rPr>
        <w:t xml:space="preserve"> от </w:t>
      </w:r>
      <w:hyperlink r:id="rId15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>26.12.2019 № 40</w:t>
        </w:r>
      </w:hyperlink>
      <w:r w:rsidRPr="00731461">
        <w:rPr>
          <w:rFonts w:eastAsia="Arial"/>
          <w:sz w:val="28"/>
          <w:szCs w:val="28"/>
          <w:lang w:val="ru-RU"/>
        </w:rPr>
        <w:t>)</w:t>
      </w:r>
    </w:p>
    <w:p w:rsidR="003E272B" w:rsidRPr="00731461" w:rsidRDefault="00731461">
      <w:pPr>
        <w:ind w:firstLine="567"/>
        <w:jc w:val="center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</w:rPr>
        <w:t> </w:t>
      </w:r>
    </w:p>
    <w:p w:rsidR="003E272B" w:rsidRPr="00731461" w:rsidRDefault="00731461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sz w:val="28"/>
          <w:szCs w:val="28"/>
          <w:lang w:val="ru-RU"/>
        </w:rPr>
      </w:pPr>
      <w:r w:rsidRPr="00731461">
        <w:rPr>
          <w:sz w:val="28"/>
          <w:szCs w:val="28"/>
          <w:lang w:val="ru-RU"/>
        </w:rPr>
        <w:br/>
      </w:r>
      <w:r w:rsidRPr="00731461">
        <w:rPr>
          <w:rFonts w:eastAsia="Arial"/>
          <w:iCs w:val="0"/>
          <w:sz w:val="28"/>
          <w:szCs w:val="28"/>
        </w:rPr>
        <w:t>I</w:t>
      </w:r>
      <w:r w:rsidRPr="00731461">
        <w:rPr>
          <w:rFonts w:eastAsia="Arial"/>
          <w:iCs w:val="0"/>
          <w:sz w:val="28"/>
          <w:szCs w:val="28"/>
          <w:lang w:val="ru-RU"/>
        </w:rPr>
        <w:t xml:space="preserve">. Общие </w:t>
      </w:r>
      <w:r w:rsidRPr="00731461">
        <w:rPr>
          <w:rFonts w:eastAsia="Arial"/>
          <w:iCs w:val="0"/>
          <w:sz w:val="28"/>
          <w:szCs w:val="28"/>
          <w:lang w:val="ru-RU"/>
        </w:rPr>
        <w:t>положения</w:t>
      </w:r>
    </w:p>
    <w:p w:rsidR="003E272B" w:rsidRPr="00731461" w:rsidRDefault="00731461">
      <w:pPr>
        <w:pStyle w:val="6"/>
        <w:shd w:val="clear" w:color="auto" w:fill="FFFFFF"/>
        <w:spacing w:before="0" w:after="0"/>
        <w:ind w:firstLine="709"/>
        <w:jc w:val="center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</w:rPr>
        <w:t> 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1.1. Правила благоустройства территории Атяшевского городского поселения (далее - Правила) разработаны в соответствии с</w:t>
      </w:r>
      <w:hyperlink r:id="rId16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>Гражданским Кодексом Российской Федерации</w:t>
        </w:r>
      </w:hyperlink>
      <w:r w:rsidRPr="00731461">
        <w:rPr>
          <w:rFonts w:eastAsia="Arial"/>
          <w:sz w:val="28"/>
          <w:szCs w:val="28"/>
          <w:lang w:val="ru-RU"/>
        </w:rPr>
        <w:t>,</w:t>
      </w:r>
      <w:hyperlink r:id="rId17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>Земельным кодексом Российской Федерации</w:t>
        </w:r>
      </w:hyperlink>
      <w:r w:rsidRPr="00731461">
        <w:rPr>
          <w:rFonts w:eastAsia="Arial"/>
          <w:sz w:val="28"/>
          <w:szCs w:val="28"/>
          <w:lang w:val="ru-RU"/>
        </w:rPr>
        <w:t>,</w:t>
      </w:r>
      <w:hyperlink r:id="rId18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>Градостроительным кодексом Российской Федерации</w:t>
        </w:r>
      </w:hyperlink>
      <w:r w:rsidRPr="00731461">
        <w:rPr>
          <w:rFonts w:eastAsia="Arial"/>
          <w:sz w:val="28"/>
          <w:szCs w:val="28"/>
          <w:lang w:val="ru-RU"/>
        </w:rPr>
        <w:t>,</w:t>
      </w:r>
      <w:hyperlink r:id="rId19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>Лесным Кодексом Российской Федерации</w:t>
        </w:r>
      </w:hyperlink>
      <w:r w:rsidRPr="00731461">
        <w:rPr>
          <w:rFonts w:eastAsia="Arial"/>
          <w:sz w:val="28"/>
          <w:szCs w:val="28"/>
          <w:lang w:val="ru-RU"/>
        </w:rPr>
        <w:t>,</w:t>
      </w:r>
      <w:hyperlink r:id="rId20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>Жилищным</w:t>
        </w:r>
        <w:r w:rsidRPr="00731461">
          <w:rPr>
            <w:color w:val="0000EE"/>
            <w:sz w:val="28"/>
            <w:szCs w:val="28"/>
            <w:u w:val="single" w:color="0000EE"/>
          </w:rPr>
          <w:t> </w:t>
        </w:r>
        <w:r w:rsidRPr="00731461">
          <w:rPr>
            <w:color w:val="0000EE"/>
            <w:sz w:val="28"/>
            <w:szCs w:val="28"/>
            <w:u w:val="single" w:color="0000EE"/>
            <w:lang w:val="ru-RU"/>
          </w:rPr>
          <w:t xml:space="preserve">кодексом </w:t>
        </w:r>
        <w:r w:rsidRPr="00731461">
          <w:rPr>
            <w:color w:val="0000EE"/>
            <w:sz w:val="28"/>
            <w:szCs w:val="28"/>
            <w:u w:val="single" w:color="0000EE"/>
            <w:lang w:val="ru-RU"/>
          </w:rPr>
          <w:t>Российской Федерации</w:t>
        </w:r>
      </w:hyperlink>
      <w:r w:rsidRPr="00731461">
        <w:rPr>
          <w:rFonts w:eastAsia="Arial"/>
          <w:sz w:val="28"/>
          <w:szCs w:val="28"/>
          <w:lang w:val="ru-RU"/>
        </w:rPr>
        <w:t xml:space="preserve">, Федеральными законами от 06 октября 2003 года № 131-ФЗ </w:t>
      </w:r>
      <w:hyperlink r:id="rId21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>"Об общих принципах организации местного самоуправления в Росс</w:t>
        </w:r>
        <w:r w:rsidRPr="00731461">
          <w:rPr>
            <w:color w:val="0000EE"/>
            <w:sz w:val="28"/>
            <w:szCs w:val="28"/>
            <w:u w:val="single" w:color="0000EE"/>
            <w:lang w:val="ru-RU"/>
          </w:rPr>
          <w:t>ийской Федерации"</w:t>
        </w:r>
      </w:hyperlink>
      <w:r w:rsidRPr="00731461">
        <w:rPr>
          <w:rFonts w:eastAsia="Arial"/>
          <w:sz w:val="28"/>
          <w:szCs w:val="28"/>
          <w:lang w:val="ru-RU"/>
        </w:rPr>
        <w:t xml:space="preserve">, от 30 марта 1999 года № 52-ФЗ </w:t>
      </w:r>
      <w:hyperlink r:id="rId22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>"О</w:t>
        </w:r>
        <w:r w:rsidRPr="00731461">
          <w:rPr>
            <w:color w:val="0000EE"/>
            <w:sz w:val="28"/>
            <w:szCs w:val="28"/>
            <w:u w:val="single" w:color="0000EE"/>
          </w:rPr>
          <w:t> </w:t>
        </w:r>
        <w:r w:rsidRPr="00731461">
          <w:rPr>
            <w:color w:val="0000EE"/>
            <w:sz w:val="28"/>
            <w:szCs w:val="28"/>
            <w:u w:val="single" w:color="0000EE"/>
            <w:lang w:val="ru-RU"/>
          </w:rPr>
          <w:t>санитарно-эпидимиологическом благополучии населения",</w:t>
        </w:r>
      </w:hyperlink>
      <w:r w:rsidRPr="00731461">
        <w:rPr>
          <w:rFonts w:eastAsia="Arial"/>
          <w:sz w:val="28"/>
          <w:szCs w:val="28"/>
          <w:lang w:val="ru-RU"/>
        </w:rPr>
        <w:t xml:space="preserve">от 10 января 2002 года № 7-ФЗ </w:t>
      </w:r>
      <w:hyperlink r:id="rId23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>"Об охране окружающей среды"</w:t>
        </w:r>
      </w:hyperlink>
      <w:r w:rsidRPr="00731461">
        <w:rPr>
          <w:rFonts w:eastAsia="Arial"/>
          <w:sz w:val="28"/>
          <w:szCs w:val="28"/>
          <w:lang w:val="ru-RU"/>
        </w:rPr>
        <w:t>, от 24 июня 1998 года № 89-ФЗ</w:t>
      </w:r>
      <w:r w:rsidRPr="00731461">
        <w:rPr>
          <w:rFonts w:eastAsia="Arial"/>
          <w:sz w:val="28"/>
          <w:szCs w:val="28"/>
        </w:rPr>
        <w:t> </w:t>
      </w:r>
      <w:hyperlink r:id="rId24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>"Об отходах производства и потребления"</w:t>
        </w:r>
      </w:hyperlink>
      <w:r w:rsidRPr="00731461">
        <w:rPr>
          <w:rFonts w:eastAsia="Arial"/>
          <w:sz w:val="28"/>
          <w:szCs w:val="28"/>
          <w:lang w:val="ru-RU"/>
        </w:rPr>
        <w:t>, Методическими рекомендациями для подготовки правил благоустройства территорий поселений, городских округов, внутригородских районов, утв. приказом Министерства строительства и жилищн</w:t>
      </w:r>
      <w:r w:rsidRPr="00731461">
        <w:rPr>
          <w:rFonts w:eastAsia="Arial"/>
          <w:sz w:val="28"/>
          <w:szCs w:val="28"/>
          <w:lang w:val="ru-RU"/>
        </w:rPr>
        <w:t>о-коммунального хозяйства Российской Федерации от 13.04.2017 г. № 711/пр.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Настоящие Правила не распространяются на отношения по созданию, содержанию и охране зеленых насаждений на садовых, огородных, дачных и приусадебных земельных участках, а также на зем</w:t>
      </w:r>
      <w:r w:rsidRPr="00731461">
        <w:rPr>
          <w:rFonts w:eastAsia="Arial"/>
          <w:sz w:val="28"/>
          <w:szCs w:val="28"/>
          <w:lang w:val="ru-RU"/>
        </w:rPr>
        <w:t>ельных участках, занятых индивидуальной жилой застройкой (за исключением случаев осуществления градостроительной деятельности), личными подсобными хозяйствами.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1.2. Настоящие Правила устанавливают единые и обязательные к исполнению нормы и требования для в</w:t>
      </w:r>
      <w:r w:rsidRPr="00731461">
        <w:rPr>
          <w:rFonts w:eastAsia="Arial"/>
          <w:sz w:val="28"/>
          <w:szCs w:val="28"/>
          <w:lang w:val="ru-RU"/>
        </w:rPr>
        <w:t xml:space="preserve">сех юридических лиц независимо от их правового статуса и форм хозяйственной деятельности, физических лиц, индивидуальных предпринимателей, а также должностных лиц, ответственных </w:t>
      </w:r>
      <w:r w:rsidRPr="00731461">
        <w:rPr>
          <w:rFonts w:eastAsia="Arial"/>
          <w:sz w:val="28"/>
          <w:szCs w:val="28"/>
          <w:lang w:val="ru-RU"/>
        </w:rPr>
        <w:lastRenderedPageBreak/>
        <w:t>за благоустройство территорий, при проектировании, строительстве, создании, эк</w:t>
      </w:r>
      <w:r w:rsidRPr="00731461">
        <w:rPr>
          <w:rFonts w:eastAsia="Arial"/>
          <w:sz w:val="28"/>
          <w:szCs w:val="28"/>
          <w:lang w:val="ru-RU"/>
        </w:rPr>
        <w:t>сплуатации и содержании объектов благоустройства территории Атяшевского городского поселения.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1.3. В целях настоящих Правил используются следующие основные понятия: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хозяйствующие субъекты - юридические лица и индивидуальные предприниматели;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территории обще</w:t>
      </w:r>
      <w:r w:rsidRPr="00731461">
        <w:rPr>
          <w:rFonts w:eastAsia="Arial"/>
          <w:sz w:val="28"/>
          <w:szCs w:val="28"/>
          <w:lang w:val="ru-RU"/>
        </w:rPr>
        <w:t>го пользования – территории Атяшевского городского поселения, которыми беспрепятственно пользуется неограниченный круг лиц (в том числе площади, улицы, проезды, набережные, бульвары, скверы, береговые полосы водных объектов);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элемент улично-дорожной сети -</w:t>
      </w:r>
      <w:r w:rsidRPr="00731461">
        <w:rPr>
          <w:rFonts w:eastAsia="Arial"/>
          <w:sz w:val="28"/>
          <w:szCs w:val="28"/>
          <w:lang w:val="ru-RU"/>
        </w:rPr>
        <w:t xml:space="preserve"> улица, проспект, переулок, проезд, площадь, шоссе, аллея и иное;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улица - обустроенная и используемая для движения транспортных средств и пешеходов полоса земли либо поверхность искусственного сооружения, находящаяся в пределах Атяшевского городского посел</w:t>
      </w:r>
      <w:r w:rsidRPr="00731461">
        <w:rPr>
          <w:rFonts w:eastAsia="Arial"/>
          <w:sz w:val="28"/>
          <w:szCs w:val="28"/>
          <w:lang w:val="ru-RU"/>
        </w:rPr>
        <w:t>ения;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автомобильная дорога (дорога)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</w:t>
      </w:r>
      <w:r w:rsidRPr="00731461">
        <w:rPr>
          <w:rFonts w:eastAsia="Arial"/>
          <w:sz w:val="28"/>
          <w:szCs w:val="28"/>
          <w:lang w:val="ru-RU"/>
        </w:rPr>
        <w:t>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</w:t>
      </w:r>
      <w:r w:rsidRPr="00731461">
        <w:rPr>
          <w:rFonts w:eastAsia="Arial"/>
          <w:sz w:val="28"/>
          <w:szCs w:val="28"/>
          <w:lang w:val="ru-RU"/>
        </w:rPr>
        <w:t>ных дорог;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тротуар - элемент улицы и автомобильной дороги, предназначенный для движения пешеходов и примыкающий к проезжей части или к велосипедной дорожке либо отделенный от них газоном;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прилотковая часть дороги - территория автомобильной дороги вдоль бор</w:t>
      </w:r>
      <w:r w:rsidRPr="00731461">
        <w:rPr>
          <w:rFonts w:eastAsia="Arial"/>
          <w:sz w:val="28"/>
          <w:szCs w:val="28"/>
          <w:lang w:val="ru-RU"/>
        </w:rPr>
        <w:t>дюрного камня тротуара или газона шириной 1 м;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остановочный пункт - место остановки транспортных средств по маршруту регулярных перевозок, оборудованное для посадки, высадки пассажиров и ожидания транспортных средств;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парковка (парковочное место) - специал</w:t>
      </w:r>
      <w:r w:rsidRPr="00731461">
        <w:rPr>
          <w:rFonts w:eastAsia="Arial"/>
          <w:sz w:val="28"/>
          <w:szCs w:val="28"/>
          <w:lang w:val="ru-RU"/>
        </w:rPr>
        <w:t>ьно обозначенное и при необходимости обустроенное и оборудованное место, являющееся в том числе, частью автомобильной дороги и (или) примыкающее к проезжей части и (или) тротуару, обочине или мосту и иным объектам улично-дорожной сети и предназначенное для</w:t>
      </w:r>
      <w:r w:rsidRPr="00731461">
        <w:rPr>
          <w:rFonts w:eastAsia="Arial"/>
          <w:sz w:val="28"/>
          <w:szCs w:val="28"/>
          <w:lang w:val="ru-RU"/>
        </w:rPr>
        <w:t xml:space="preserve"> организованной стоянки транспортных средств на платной </w:t>
      </w:r>
      <w:r w:rsidRPr="00731461">
        <w:rPr>
          <w:rFonts w:eastAsia="Arial"/>
          <w:sz w:val="28"/>
          <w:szCs w:val="28"/>
          <w:lang w:val="ru-RU"/>
        </w:rPr>
        <w:lastRenderedPageBreak/>
        <w:t>основе или без взимания платы по решению собственника или иного владельца автомобильной дороги, собственника земельного участка;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стоянка автотранспорта - сооружение или огороженная открытая площадка, </w:t>
      </w:r>
      <w:r w:rsidRPr="00731461">
        <w:rPr>
          <w:rFonts w:eastAsia="Arial"/>
          <w:sz w:val="28"/>
          <w:szCs w:val="28"/>
          <w:lang w:val="ru-RU"/>
        </w:rPr>
        <w:t>предназначенная для временного или длительного хранения (стоянки) автомобилей;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земляные работы - комплекс работ, не требующий получения разрешения на строительство, выдаваемого в соответствии с Градостроительнм кодексом Российской Федерации, включающий вые</w:t>
      </w:r>
      <w:r w:rsidRPr="00731461">
        <w:rPr>
          <w:rFonts w:eastAsia="Arial"/>
          <w:sz w:val="28"/>
          <w:szCs w:val="28"/>
          <w:lang w:val="ru-RU"/>
        </w:rPr>
        <w:t>мку (разработку) грунта, его перемещение, укладку с разравниванием и уплотнением грунта, а также подготовительные работы, связанные с расчисткой территории, сопутствующие работы (в том числе планировка площадей, откосов, полотна выемок и насыпей, отделка п</w:t>
      </w:r>
      <w:r w:rsidRPr="00731461">
        <w:rPr>
          <w:rFonts w:eastAsia="Arial"/>
          <w:sz w:val="28"/>
          <w:szCs w:val="28"/>
          <w:lang w:val="ru-RU"/>
        </w:rPr>
        <w:t>олотна, устройство уступов по откосам (в основании) насыпей, бурение ям бурильно-крановыми машинами, засыпка пазух котлованов), за исключением сельскохозяйственных работ, уборки территорий и озеленения;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аварийные земляные работы - </w:t>
      </w:r>
      <w:r w:rsidRPr="00731461">
        <w:rPr>
          <w:rFonts w:eastAsia="Arial"/>
          <w:sz w:val="28"/>
          <w:szCs w:val="28"/>
          <w:lang w:val="ru-RU"/>
        </w:rPr>
        <w:t>ремонтно-восстановительные работы на инженерных коммуникациях, иных объектах при их повреждениях, требующие безотлагательного производства земляных работ для устранения опасности, непосредственно угрожающей безопасности людей, их правам, а также охраняемым</w:t>
      </w:r>
      <w:r w:rsidRPr="00731461">
        <w:rPr>
          <w:rFonts w:eastAsia="Arial"/>
          <w:sz w:val="28"/>
          <w:szCs w:val="28"/>
          <w:lang w:val="ru-RU"/>
        </w:rPr>
        <w:t xml:space="preserve"> законом интересам;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благоустройство территории - комплекс предусмотренных настоящими Правилами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</w:t>
      </w:r>
      <w:r w:rsidRPr="00731461">
        <w:rPr>
          <w:rFonts w:eastAsia="Arial"/>
          <w:sz w:val="28"/>
          <w:szCs w:val="28"/>
          <w:lang w:val="ru-RU"/>
        </w:rPr>
        <w:t>ий проживания граждан, поддержание и улучшение санитарного и эстетического состояния территории;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объекты благоустройства – территории, на которых осуществляется деятельность по благоустройству: детские площадки, спортивные и другие площадки отдыха и досуга</w:t>
      </w:r>
      <w:r w:rsidRPr="00731461">
        <w:rPr>
          <w:rFonts w:eastAsia="Arial"/>
          <w:sz w:val="28"/>
          <w:szCs w:val="28"/>
          <w:lang w:val="ru-RU"/>
        </w:rPr>
        <w:t>, площадки автостоянок, улицы (в том числе пешеходные) и дороги, парки, скверы, иные зеленые зоны, площади и другие территории, технические зоны транспортных, инженерных коммуникаций, водоохранные зоны, контейнерные площадки и площадки для складирования от</w:t>
      </w:r>
      <w:r w:rsidRPr="00731461">
        <w:rPr>
          <w:rFonts w:eastAsia="Arial"/>
          <w:sz w:val="28"/>
          <w:szCs w:val="28"/>
          <w:lang w:val="ru-RU"/>
        </w:rPr>
        <w:t>дельных групп коммунальных отходов;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элементы благоустройства территории - декоративные, технические, планировочные, конструктивные устройства, элементы озеленения, покрытия, ограждения (заборы), водные устройства, уличное коммунально-бытовое и техническое </w:t>
      </w:r>
      <w:r w:rsidRPr="00731461">
        <w:rPr>
          <w:rFonts w:eastAsia="Arial"/>
          <w:sz w:val="28"/>
          <w:szCs w:val="28"/>
          <w:lang w:val="ru-RU"/>
        </w:rPr>
        <w:t xml:space="preserve">оборудование, игровое и спортивное оборудование, элементы освещения, средства размещения информации и рекламные конструкции, малые </w:t>
      </w:r>
      <w:r w:rsidRPr="00731461">
        <w:rPr>
          <w:rFonts w:eastAsia="Arial"/>
          <w:sz w:val="28"/>
          <w:szCs w:val="28"/>
          <w:lang w:val="ru-RU"/>
        </w:rPr>
        <w:lastRenderedPageBreak/>
        <w:t>архитектурные формы, некапитальные нестационарные сооружения, элементы объектов капитального строительства;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нормируемый компл</w:t>
      </w:r>
      <w:r w:rsidRPr="00731461">
        <w:rPr>
          <w:rFonts w:eastAsia="Arial"/>
          <w:sz w:val="28"/>
          <w:szCs w:val="28"/>
          <w:lang w:val="ru-RU"/>
        </w:rPr>
        <w:t>екс элементов благоустройства - необходимое минимальное сочетание элементов благоустройства для создания на территории поселения удобной и привлекательной среды;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содержание объекта благоустройства - работы, направленные на обеспечение чистоты, надлежащего </w:t>
      </w:r>
      <w:r w:rsidRPr="00731461">
        <w:rPr>
          <w:rFonts w:eastAsia="Arial"/>
          <w:sz w:val="28"/>
          <w:szCs w:val="28"/>
          <w:lang w:val="ru-RU"/>
        </w:rPr>
        <w:t>физического, эстетического и технического состояния объектов благоустройства и прилегающих территорий, производимые и (или) организованные собственником или иным законным владельцем объекта благоустройства в соответствии с действующим законодательством;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фа</w:t>
      </w:r>
      <w:r w:rsidRPr="00731461">
        <w:rPr>
          <w:rFonts w:eastAsia="Arial"/>
          <w:sz w:val="28"/>
          <w:szCs w:val="28"/>
          <w:lang w:val="ru-RU"/>
        </w:rPr>
        <w:t>сад здания, сооружения - наружная сторона здания или сооружения;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малые архитектурные формы -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коммунально-</w:t>
      </w:r>
      <w:r w:rsidRPr="00731461">
        <w:rPr>
          <w:rFonts w:eastAsia="Arial"/>
          <w:sz w:val="28"/>
          <w:szCs w:val="28"/>
          <w:lang w:val="ru-RU"/>
        </w:rPr>
        <w:t>бытовое и техническое оборудование, а также игровое, спортивное, осветительное оборудование, оборудование для игр детей и отдыха взрослого населения, ограждение, садово-парковая мебель;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озеленение - элемент благоустройства и ландшафтной </w:t>
      </w:r>
      <w:r w:rsidRPr="00731461">
        <w:rPr>
          <w:rFonts w:eastAsia="Arial"/>
          <w:sz w:val="28"/>
          <w:szCs w:val="28"/>
          <w:lang w:val="ru-RU"/>
        </w:rPr>
        <w:t>организации территории, обеспечивающий формирование среды Атяшевского городского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цветник </w:t>
      </w:r>
      <w:r w:rsidRPr="00731461">
        <w:rPr>
          <w:rFonts w:eastAsia="Arial"/>
          <w:sz w:val="28"/>
          <w:szCs w:val="28"/>
          <w:lang w:val="ru-RU"/>
        </w:rPr>
        <w:t>- участок геометрической или свободной формы с высаженными одно-, двух- или многолетними цветочными растениями;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газон - элемент благоустройства (участок земли), включающий в себя травянистый покров и другие растения, огражденный от тротуара, парковочных ка</w:t>
      </w:r>
      <w:r w:rsidRPr="00731461">
        <w:rPr>
          <w:rFonts w:eastAsia="Arial"/>
          <w:sz w:val="28"/>
          <w:szCs w:val="28"/>
          <w:lang w:val="ru-RU"/>
        </w:rPr>
        <w:t>рманов, стоянок и иных элементов дороги бордюрным камнем и (или) декоративным ограждением;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зеленые насаждения - совокупность древесных, кустарниковых и травянистых растений на определенной территории;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зоны отдыха - территории, предназначенные и обустроенны</w:t>
      </w:r>
      <w:r w:rsidRPr="00731461">
        <w:rPr>
          <w:rFonts w:eastAsia="Arial"/>
          <w:sz w:val="28"/>
          <w:szCs w:val="28"/>
          <w:lang w:val="ru-RU"/>
        </w:rPr>
        <w:t>е для организации активного массового отдыха, купания и рекреации;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декоративное панно - конструкция, выполненная на тканевой или баннерной основе, размещаемая на плоскости фасадов зданий, на ограждениях;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вывески, не содержащие сведений рекламного характера</w:t>
      </w:r>
      <w:r w:rsidRPr="00731461">
        <w:rPr>
          <w:rFonts w:eastAsia="Arial"/>
          <w:sz w:val="28"/>
          <w:szCs w:val="28"/>
          <w:lang w:val="ru-RU"/>
        </w:rPr>
        <w:t xml:space="preserve"> - информационные таблички юридических лиц и (или) индивидуальных </w:t>
      </w:r>
      <w:r w:rsidRPr="00731461">
        <w:rPr>
          <w:rFonts w:eastAsia="Arial"/>
          <w:sz w:val="28"/>
          <w:szCs w:val="28"/>
          <w:lang w:val="ru-RU"/>
        </w:rPr>
        <w:lastRenderedPageBreak/>
        <w:t>предпринимателей, предназначенные для извещения неопределенного круга лиц о фактическом местонахождении владельца вывески и (или) обозначения места входа в занимаемое им помещение и содержащ</w:t>
      </w:r>
      <w:r w:rsidRPr="00731461">
        <w:rPr>
          <w:rFonts w:eastAsia="Arial"/>
          <w:sz w:val="28"/>
          <w:szCs w:val="28"/>
          <w:lang w:val="ru-RU"/>
        </w:rPr>
        <w:t>ие исключительно информацию, раскрытие или распространение либо доведение до потребителя которой является обязательным в соответствии с федеральным законом в целях защиты прав потребителей;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информационные конструкции, размещаемые на внешних фасадах зданий </w:t>
      </w:r>
      <w:r w:rsidRPr="00731461">
        <w:rPr>
          <w:rFonts w:eastAsia="Arial"/>
          <w:sz w:val="28"/>
          <w:szCs w:val="28"/>
          <w:lang w:val="ru-RU"/>
        </w:rPr>
        <w:t>и сооружений - конструкции, предназначенные для размещения информации нерекламного характера,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</w:t>
      </w:r>
      <w:r w:rsidRPr="00731461">
        <w:rPr>
          <w:rFonts w:eastAsia="Arial"/>
          <w:sz w:val="28"/>
          <w:szCs w:val="28"/>
          <w:lang w:val="ru-RU"/>
        </w:rPr>
        <w:t>, о типе и профиле предприятия, организации для ориентирования потребителей о местах осуществления розничной торговли, оказания услуг;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информационные указатели - двусторонние и (или) односторонние модульные, в том числе плоскостные, конструкции, устанавлив</w:t>
      </w:r>
      <w:r w:rsidRPr="00731461">
        <w:rPr>
          <w:rFonts w:eastAsia="Arial"/>
          <w:sz w:val="28"/>
          <w:szCs w:val="28"/>
          <w:lang w:val="ru-RU"/>
        </w:rPr>
        <w:t>аемые на опорах (собственных опорах, мачтах-опорах освещения, опорах контактной сети) и содержащие информацию об уличной системе (названия улиц, проспектов, площадей, переулков и т.п.), местах нахождения учреждений и организаций муниципального значения, ку</w:t>
      </w:r>
      <w:r w:rsidRPr="00731461">
        <w:rPr>
          <w:rFonts w:eastAsia="Arial"/>
          <w:sz w:val="28"/>
          <w:szCs w:val="28"/>
          <w:lang w:val="ru-RU"/>
        </w:rPr>
        <w:t>льтурно-исторических памятников, прочих объектах инфраструктуры, в том числе конструкции, содержащие информацию о местах нахождения и видах, профиле деятельности хозяйствующих субъектов, размещаемые в непосредственной близости (не далее 50 м) от мест их на</w:t>
      </w:r>
      <w:r w:rsidRPr="00731461">
        <w:rPr>
          <w:rFonts w:eastAsia="Arial"/>
          <w:sz w:val="28"/>
          <w:szCs w:val="28"/>
          <w:lang w:val="ru-RU"/>
        </w:rPr>
        <w:t>хождения и указывающие направление движения к местам нахождения хозяйствующих субъектов;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</w:t>
      </w:r>
      <w:r w:rsidRPr="00731461">
        <w:rPr>
          <w:rFonts w:eastAsia="Arial"/>
          <w:sz w:val="28"/>
          <w:szCs w:val="28"/>
          <w:lang w:val="ru-RU"/>
        </w:rPr>
        <w:t>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отходы производства и потребления - вещества или предметы, которые образованы в процессе производства, выполнения ра</w:t>
      </w:r>
      <w:r w:rsidRPr="00731461">
        <w:rPr>
          <w:rFonts w:eastAsia="Arial"/>
          <w:sz w:val="28"/>
          <w:szCs w:val="28"/>
          <w:lang w:val="ru-RU"/>
        </w:rPr>
        <w:t xml:space="preserve">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законом от 24 июня 1998 года № 89-ФЗ </w:t>
      </w:r>
      <w:hyperlink r:id="rId25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>"Об отходах производства и потребления"</w:t>
        </w:r>
      </w:hyperlink>
      <w:r w:rsidRPr="00731461">
        <w:rPr>
          <w:rFonts w:eastAsia="Arial"/>
          <w:sz w:val="28"/>
          <w:szCs w:val="28"/>
          <w:lang w:val="ru-RU"/>
        </w:rPr>
        <w:t>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сбор отходов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</w:t>
      </w:r>
      <w:r w:rsidRPr="00731461">
        <w:rPr>
          <w:rFonts w:eastAsia="Arial"/>
          <w:sz w:val="28"/>
          <w:szCs w:val="28"/>
          <w:lang w:val="ru-RU"/>
        </w:rPr>
        <w:t>их отходов;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lastRenderedPageBreak/>
        <w:t>транспортирование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правах;</w:t>
      </w:r>
      <w:r w:rsidRPr="00731461">
        <w:rPr>
          <w:rFonts w:eastAsia="Arial"/>
          <w:sz w:val="28"/>
          <w:szCs w:val="28"/>
          <w:lang w:val="ru-RU"/>
        </w:rPr>
        <w:br/>
      </w:r>
      <w:r w:rsidRPr="00731461">
        <w:rPr>
          <w:rFonts w:eastAsia="Arial"/>
          <w:sz w:val="28"/>
          <w:szCs w:val="28"/>
        </w:rPr>
        <w:t>    </w:t>
      </w:r>
      <w:r w:rsidRPr="00731461">
        <w:rPr>
          <w:rFonts w:eastAsia="Arial"/>
          <w:sz w:val="28"/>
          <w:szCs w:val="28"/>
          <w:lang w:val="ru-RU"/>
        </w:rPr>
        <w:t xml:space="preserve"> 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 xml:space="preserve"> жид</w:t>
      </w:r>
      <w:r w:rsidRPr="00731461">
        <w:rPr>
          <w:rFonts w:eastAsia="Arial"/>
          <w:sz w:val="28"/>
          <w:szCs w:val="28"/>
          <w:lang w:val="ru-RU"/>
        </w:rPr>
        <w:t>кие бытовые отходы - жидкие отходы, образующиеся в результате жизнедеятельности населения, фекальные отходы нецентрализованной канализации и др.;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>твердые коммунальные отходы (далее - ТКО) - отходы, образующиеся в жилых помещениях в процессе потребления фи</w:t>
      </w:r>
      <w:r w:rsidRPr="00731461">
        <w:rPr>
          <w:rFonts w:eastAsia="Arial"/>
          <w:sz w:val="28"/>
          <w:szCs w:val="28"/>
          <w:lang w:val="ru-RU"/>
        </w:rPr>
        <w:t>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</w:t>
      </w:r>
      <w:r w:rsidRPr="00731461">
        <w:rPr>
          <w:rFonts w:eastAsia="Arial"/>
          <w:sz w:val="28"/>
          <w:szCs w:val="28"/>
          <w:lang w:val="ru-RU"/>
        </w:rPr>
        <w:t>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контейнерная площадка - специально оборудованная площадка для сбора и временного хранения твердых комму</w:t>
      </w:r>
      <w:r w:rsidRPr="00731461">
        <w:rPr>
          <w:rFonts w:eastAsia="Arial"/>
          <w:sz w:val="28"/>
          <w:szCs w:val="28"/>
          <w:lang w:val="ru-RU"/>
        </w:rPr>
        <w:t>нальных отходов с установленными на ней контейнерами и (или) бункерами-накопителями;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контейнер - стандартная емкость для сбора твердых коммунальных отходов, мусора;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смет - мусор, пыль, листва, песок и иные загрязнения, собранные путем механизированного под</w:t>
      </w:r>
      <w:r w:rsidRPr="00731461">
        <w:rPr>
          <w:rFonts w:eastAsia="Arial"/>
          <w:sz w:val="28"/>
          <w:szCs w:val="28"/>
          <w:lang w:val="ru-RU"/>
        </w:rPr>
        <w:t>метания специальным транспортом или вручную;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придомовая территория - территория, отведенная в установленном порядке под жилой дом (здание, строение) и связанные с ним хозяйственные и технические сооружения. Придомовая территория жилых домов (зданий, строен</w:t>
      </w:r>
      <w:r w:rsidRPr="00731461">
        <w:rPr>
          <w:rFonts w:eastAsia="Arial"/>
          <w:sz w:val="28"/>
          <w:szCs w:val="28"/>
          <w:lang w:val="ru-RU"/>
        </w:rPr>
        <w:t>ий) включает в себя территорию под жилым домом (зданием, строением), проезды и тротуары, озелененные территории, игровые площадки для детей, площадки для отдыха, спортивные площадки, площадки для временной стоянки транспортных средств, площадки для хозяйст</w:t>
      </w:r>
      <w:r w:rsidRPr="00731461">
        <w:rPr>
          <w:rFonts w:eastAsia="Arial"/>
          <w:sz w:val="28"/>
          <w:szCs w:val="28"/>
          <w:lang w:val="ru-RU"/>
        </w:rPr>
        <w:t>венных целей, площадки, оборудованные для сбора твердых коммунальных отходов, другие территории, связанные с содержанием и эксплуатацией жилого дома (здания, строения);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прилегающая территория - часть территории общего пользования, прилегающая к зданиям, со</w:t>
      </w:r>
      <w:r w:rsidRPr="00731461">
        <w:rPr>
          <w:rFonts w:eastAsia="Arial"/>
          <w:sz w:val="28"/>
          <w:szCs w:val="28"/>
          <w:lang w:val="ru-RU"/>
        </w:rPr>
        <w:t>оружениям, земельным участкам, в благоустройстве которой участвуют физические лица и хозяйствующие субъекты в соответствии с порядком участия собственников зданий (помещений в них) и сооружений в благоустройстве прилегающих территорий, установленным пункто</w:t>
      </w:r>
      <w:r w:rsidRPr="00731461">
        <w:rPr>
          <w:rFonts w:eastAsia="Arial"/>
          <w:sz w:val="28"/>
          <w:szCs w:val="28"/>
          <w:lang w:val="ru-RU"/>
        </w:rPr>
        <w:t xml:space="preserve">м 2.4 раздела </w:t>
      </w:r>
      <w:r w:rsidRPr="00731461">
        <w:rPr>
          <w:rFonts w:eastAsia="Arial"/>
          <w:sz w:val="28"/>
          <w:szCs w:val="28"/>
        </w:rPr>
        <w:t>II</w:t>
      </w:r>
      <w:r w:rsidRPr="00731461">
        <w:rPr>
          <w:rFonts w:eastAsia="Arial"/>
          <w:sz w:val="28"/>
          <w:szCs w:val="28"/>
          <w:lang w:val="ru-RU"/>
        </w:rPr>
        <w:t xml:space="preserve"> настоящих Правил.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</w:rPr>
        <w:lastRenderedPageBreak/>
        <w:t> </w:t>
      </w:r>
      <w:r w:rsidRPr="00731461">
        <w:rPr>
          <w:rFonts w:eastAsia="Arial"/>
          <w:sz w:val="28"/>
          <w:szCs w:val="28"/>
          <w:lang w:val="ru-RU"/>
        </w:rPr>
        <w:t xml:space="preserve">( абзац 39 пункта 1.3 раздела </w:t>
      </w:r>
      <w:r w:rsidRPr="00731461">
        <w:rPr>
          <w:rFonts w:eastAsia="Arial"/>
          <w:sz w:val="28"/>
          <w:szCs w:val="28"/>
        </w:rPr>
        <w:t>I</w:t>
      </w:r>
      <w:r w:rsidRPr="00731461">
        <w:rPr>
          <w:rFonts w:eastAsia="Arial"/>
          <w:sz w:val="28"/>
          <w:szCs w:val="28"/>
          <w:lang w:val="ru-RU"/>
        </w:rPr>
        <w:t xml:space="preserve"> изложен в ред. решения Совета депутатов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 xml:space="preserve"> от </w:t>
      </w:r>
      <w:hyperlink r:id="rId26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>20.09.2019 № 23</w:t>
        </w:r>
      </w:hyperlink>
      <w:r w:rsidRPr="00731461">
        <w:rPr>
          <w:rFonts w:eastAsia="Arial"/>
          <w:sz w:val="28"/>
          <w:szCs w:val="28"/>
          <w:lang w:val="ru-RU"/>
        </w:rPr>
        <w:t>)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Зеленая зо</w:t>
      </w:r>
      <w:r w:rsidRPr="00731461">
        <w:rPr>
          <w:rFonts w:eastAsia="Arial"/>
          <w:sz w:val="28"/>
          <w:szCs w:val="28"/>
          <w:lang w:val="ru-RU"/>
        </w:rPr>
        <w:t>на - объект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 xml:space="preserve"> благоустройства, представляющий собой территорию в границах населенного пункта, на которой произрастают зеленые насаждения как искусственного, так и естественного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 xml:space="preserve"> произрастания (древесно-кустарниковые, травянистые и цветочные растения) или в </w:t>
      </w:r>
      <w:r w:rsidRPr="00731461">
        <w:rPr>
          <w:rFonts w:eastAsia="Arial"/>
          <w:sz w:val="28"/>
          <w:szCs w:val="28"/>
          <w:lang w:val="ru-RU"/>
        </w:rPr>
        <w:t>отношении которой осуществляется деятельность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 xml:space="preserve"> по благоустройству (озеленение территории и (или) содержание данных зеленых насаждений.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 xml:space="preserve">(абзац 40 пункта 1.3 раздела </w:t>
      </w:r>
      <w:r w:rsidRPr="00731461">
        <w:rPr>
          <w:rFonts w:eastAsia="Arial"/>
          <w:sz w:val="28"/>
          <w:szCs w:val="28"/>
        </w:rPr>
        <w:t>I</w:t>
      </w:r>
      <w:r w:rsidRPr="00731461">
        <w:rPr>
          <w:rFonts w:eastAsia="Arial"/>
          <w:sz w:val="28"/>
          <w:szCs w:val="28"/>
          <w:lang w:val="ru-RU"/>
        </w:rPr>
        <w:t xml:space="preserve"> введен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 xml:space="preserve"> в ред. решения Совета депутатов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 xml:space="preserve"> от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 xml:space="preserve"> </w:t>
      </w:r>
      <w:hyperlink r:id="rId27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>26.12.2019 № 40</w:t>
        </w:r>
      </w:hyperlink>
      <w:r w:rsidRPr="00731461">
        <w:rPr>
          <w:rFonts w:eastAsia="Arial"/>
          <w:sz w:val="28"/>
          <w:szCs w:val="28"/>
          <w:lang w:val="ru-RU"/>
        </w:rPr>
        <w:t>)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1.4. Нормы настоящих Правил, установленные в отношении земельных участков, находящихся в муниципальной собственности, распространяются и на земельные участки, государ</w:t>
      </w:r>
      <w:r w:rsidRPr="00731461">
        <w:rPr>
          <w:rFonts w:eastAsia="Arial"/>
          <w:sz w:val="28"/>
          <w:szCs w:val="28"/>
          <w:lang w:val="ru-RU"/>
        </w:rPr>
        <w:t>ственная собственность на которые не разграничена.</w:t>
      </w:r>
    </w:p>
    <w:p w:rsidR="003E272B" w:rsidRPr="00731461" w:rsidRDefault="00731461">
      <w:pPr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</w:rPr>
        <w:t> </w:t>
      </w:r>
    </w:p>
    <w:p w:rsidR="003E272B" w:rsidRPr="00731461" w:rsidRDefault="00731461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sz w:val="28"/>
          <w:szCs w:val="28"/>
          <w:lang w:val="ru-RU"/>
        </w:rPr>
      </w:pPr>
      <w:r w:rsidRPr="00731461">
        <w:rPr>
          <w:rFonts w:eastAsia="Arial"/>
          <w:iCs w:val="0"/>
          <w:sz w:val="28"/>
          <w:szCs w:val="28"/>
        </w:rPr>
        <w:t>II</w:t>
      </w:r>
      <w:r w:rsidRPr="00731461">
        <w:rPr>
          <w:rFonts w:eastAsia="Arial"/>
          <w:iCs w:val="0"/>
          <w:sz w:val="28"/>
          <w:szCs w:val="28"/>
          <w:lang w:val="ru-RU"/>
        </w:rPr>
        <w:t xml:space="preserve">. Общие требования к состоянию общественных пространств, состоянию и облику зданий различного назначения и разной формы собственности, к имеющимся в муниципальном образовании объектам </w:t>
      </w:r>
      <w:r w:rsidRPr="00731461">
        <w:rPr>
          <w:rFonts w:eastAsia="Arial"/>
          <w:iCs w:val="0"/>
          <w:sz w:val="28"/>
          <w:szCs w:val="28"/>
          <w:lang w:val="ru-RU"/>
        </w:rPr>
        <w:t>благоустройства</w:t>
      </w:r>
    </w:p>
    <w:p w:rsidR="003E272B" w:rsidRPr="00731461" w:rsidRDefault="00731461">
      <w:pPr>
        <w:ind w:firstLine="709"/>
        <w:jc w:val="center"/>
        <w:rPr>
          <w:sz w:val="28"/>
          <w:szCs w:val="28"/>
          <w:lang w:val="ru-RU"/>
        </w:rPr>
      </w:pPr>
      <w:r w:rsidRPr="00731461">
        <w:rPr>
          <w:b/>
          <w:bCs/>
          <w:sz w:val="28"/>
          <w:szCs w:val="28"/>
        </w:rPr>
        <w:t> 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2.1. Благоустройство, в соответствии с планами проведения работ по благоустройству, и уборка территории Атяшевского городского поселения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 xml:space="preserve"> осуществляются собственниками земельных участков, если иное не предусмотрено законом или договором, либо специализированными организациями на основании соглашений с хозяйствующими субъектами и физическими лицами.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2.2. Благоустройство территории обеспечива</w:t>
      </w:r>
      <w:r w:rsidRPr="00731461">
        <w:rPr>
          <w:rFonts w:eastAsia="Arial"/>
          <w:sz w:val="28"/>
          <w:szCs w:val="28"/>
          <w:lang w:val="ru-RU"/>
        </w:rPr>
        <w:t>ется: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2.2.1.Специализированными организациями, выполняющими отдельные виды работ по благоустройству.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2.2.2. Хозяйствующими субъектами и физическими лицами, осуществляющими благоустройство территорий, находящихся у них в собственности, и участвующими в благ</w:t>
      </w:r>
      <w:r w:rsidRPr="00731461">
        <w:rPr>
          <w:rFonts w:eastAsia="Arial"/>
          <w:sz w:val="28"/>
          <w:szCs w:val="28"/>
          <w:lang w:val="ru-RU"/>
        </w:rPr>
        <w:t>оустройстве прилегающих территорий, если иное не предусмотрено законом или договором.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2.2.3. Хозяйствующими субъектами при размещении нестационарных торговых объектов на основании договора на размещение, заключенного по результатам торгов.</w:t>
      </w:r>
      <w:r w:rsidRPr="00731461">
        <w:rPr>
          <w:rFonts w:eastAsia="Arial"/>
          <w:sz w:val="28"/>
          <w:szCs w:val="28"/>
          <w:lang w:val="ru-RU"/>
        </w:rPr>
        <w:br/>
        <w:t>Хозяйствующие су</w:t>
      </w:r>
      <w:r w:rsidRPr="00731461">
        <w:rPr>
          <w:rFonts w:eastAsia="Arial"/>
          <w:sz w:val="28"/>
          <w:szCs w:val="28"/>
          <w:lang w:val="ru-RU"/>
        </w:rPr>
        <w:t xml:space="preserve">бъекты проводят работы по благоустройству территории общего пользования согласно схеме территории, подлежащей благоустройству, которая включается в документацию о торгах на право размещения </w:t>
      </w:r>
      <w:r w:rsidRPr="00731461">
        <w:rPr>
          <w:rFonts w:eastAsia="Arial"/>
          <w:sz w:val="28"/>
          <w:szCs w:val="28"/>
          <w:lang w:val="ru-RU"/>
        </w:rPr>
        <w:lastRenderedPageBreak/>
        <w:t>нестационарного торгового объекта и является неотъемлемой частью д</w:t>
      </w:r>
      <w:r w:rsidRPr="00731461">
        <w:rPr>
          <w:rFonts w:eastAsia="Arial"/>
          <w:sz w:val="28"/>
          <w:szCs w:val="28"/>
          <w:lang w:val="ru-RU"/>
        </w:rPr>
        <w:t>оговора на размещение.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2.3. Хозяйствующие субъекты и физические лица, осуществляющие благоустройство территорий, обязаны принимать меры к устранению нарушений норм, предусмотренных настоящими Правилами. Физические лица, осуществляющие благоустройство терри</w:t>
      </w:r>
      <w:r w:rsidRPr="00731461">
        <w:rPr>
          <w:rFonts w:eastAsia="Arial"/>
          <w:sz w:val="28"/>
          <w:szCs w:val="28"/>
          <w:lang w:val="ru-RU"/>
        </w:rPr>
        <w:t>торий, при невозможности устранения нарушений, представляющих угрозу жизни или здоровью граждан, своими силами должны принимать меры к ограждению опасных зон либо объектов и извещать об этом администрацию городского поселения, осуществляющую организацию бл</w:t>
      </w:r>
      <w:r w:rsidRPr="00731461">
        <w:rPr>
          <w:rFonts w:eastAsia="Arial"/>
          <w:sz w:val="28"/>
          <w:szCs w:val="28"/>
          <w:lang w:val="ru-RU"/>
        </w:rPr>
        <w:t>агоустройства.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2.4. В целях благоустройства территорий общего пользования хозяйствующие субъекты и физические лица заключают с администрацией Атяшевского городского поселения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 xml:space="preserve"> соглашение о благоустройстве (уборке) территории общего пользования. Неотъемлемо</w:t>
      </w:r>
      <w:r w:rsidRPr="00731461">
        <w:rPr>
          <w:rFonts w:eastAsia="Arial"/>
          <w:sz w:val="28"/>
          <w:szCs w:val="28"/>
          <w:lang w:val="ru-RU"/>
        </w:rPr>
        <w:t>й частью указанного соглашения является схема территории, подлежащей благоустройству (уборке), (далее - схематическая карта).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Порядок заключения согласшения, форма соглашения, устанавливается Постановлением Администрации Атяшевского городского поселения.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 xml:space="preserve">( абзац 2 пункта 2.4 раздела </w:t>
      </w:r>
      <w:r w:rsidRPr="00731461">
        <w:rPr>
          <w:rFonts w:eastAsia="Arial"/>
          <w:sz w:val="28"/>
          <w:szCs w:val="28"/>
        </w:rPr>
        <w:t>II</w:t>
      </w:r>
      <w:r w:rsidRPr="00731461">
        <w:rPr>
          <w:rFonts w:eastAsia="Arial"/>
          <w:sz w:val="28"/>
          <w:szCs w:val="28"/>
          <w:lang w:val="ru-RU"/>
        </w:rPr>
        <w:t xml:space="preserve"> изложен в ред. решения Совета депутатов от </w:t>
      </w:r>
      <w:hyperlink r:id="rId28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>20.09.2019 № 23</w:t>
        </w:r>
      </w:hyperlink>
      <w:r w:rsidRPr="00731461">
        <w:rPr>
          <w:rFonts w:eastAsia="Arial"/>
          <w:sz w:val="28"/>
          <w:szCs w:val="28"/>
          <w:lang w:val="ru-RU"/>
        </w:rPr>
        <w:t>)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Участие собственников зданий (помещений в них) </w:t>
      </w:r>
      <w:r w:rsidRPr="00731461">
        <w:rPr>
          <w:rFonts w:eastAsia="Arial"/>
          <w:sz w:val="28"/>
          <w:szCs w:val="28"/>
          <w:lang w:val="ru-RU"/>
        </w:rPr>
        <w:t>и сооружений в благоустройстве прилегающих территорий осуществляется в следующем порядке: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2.4.1 Границы прилегающих территорий определяются с учетом сложившегося землепользования в зависимости от расположения зданий, строений, сооружений, образованных земе</w:t>
      </w:r>
      <w:r w:rsidRPr="00731461">
        <w:rPr>
          <w:rFonts w:eastAsia="Arial"/>
          <w:sz w:val="28"/>
          <w:szCs w:val="28"/>
          <w:lang w:val="ru-RU"/>
        </w:rPr>
        <w:t>льных участков в существующей застройке, их площади и протяженности указанной общей границы, установленной в соответствии с пунктом 2.4.3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>настоящих Правил, максимальной и минимальной площади прилегающей территории.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2.4.1.2. Прилегающие территории определяю</w:t>
      </w:r>
      <w:r w:rsidRPr="00731461">
        <w:rPr>
          <w:rFonts w:eastAsia="Arial"/>
          <w:sz w:val="28"/>
          <w:szCs w:val="28"/>
          <w:lang w:val="ru-RU"/>
        </w:rPr>
        <w:t>тся с учетом пользования собственником или иным законным владельцем здания, строения, сооружения или образованного земельного участка территорией общего пользования.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2.4.1.3. Границы прилегающих территорий определяются с соблюдением ограничений, установлен</w:t>
      </w:r>
      <w:r w:rsidRPr="00731461">
        <w:rPr>
          <w:rFonts w:eastAsia="Arial"/>
          <w:sz w:val="28"/>
          <w:szCs w:val="28"/>
          <w:lang w:val="ru-RU"/>
        </w:rPr>
        <w:t xml:space="preserve">ных в пункте 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>2.4.2 настоящих Правил с учетом следующих требований: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1) границы прилегающих территорий не могут выходить за пределы территорий общего пользования;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lastRenderedPageBreak/>
        <w:t xml:space="preserve">2) 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>в границах прилегающих территорий не могут располагаться территории, содержание которых яв</w:t>
      </w:r>
      <w:r w:rsidRPr="00731461">
        <w:rPr>
          <w:rFonts w:eastAsia="Arial"/>
          <w:sz w:val="28"/>
          <w:szCs w:val="28"/>
          <w:lang w:val="ru-RU"/>
        </w:rPr>
        <w:t>ляется обязанностью их правообладателя в соответствии с нормативными правовыми актами Российской Федерации;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3) 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>в границах прилегающих территорий не могут располагаться иные здания, строения, сооружения, образованные земельные участки, которые не принадлеж</w:t>
      </w:r>
      <w:r w:rsidRPr="00731461">
        <w:rPr>
          <w:rFonts w:eastAsia="Arial"/>
          <w:sz w:val="28"/>
          <w:szCs w:val="28"/>
          <w:lang w:val="ru-RU"/>
        </w:rPr>
        <w:t>ат на праве собственности либо на ином законном основании собственнику или иному законному владельцу зданий, строений, сооружений, образованных земельных участков, в отношении которых определяются прилегающие территории;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4) границы прилегающих территорий в</w:t>
      </w:r>
      <w:r w:rsidRPr="00731461">
        <w:rPr>
          <w:rFonts w:eastAsia="Arial"/>
          <w:sz w:val="28"/>
          <w:szCs w:val="28"/>
          <w:lang w:val="ru-RU"/>
        </w:rPr>
        <w:t xml:space="preserve"> зависимости от существующей застройки имеют один замкнутый контур или два непересекающихся замкнутых контура по периметру здания, строения, сооружения, образованного земельного участка;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5) в отношении каждого здания, строения, сооружения, образованного зе</w:t>
      </w:r>
      <w:r w:rsidRPr="00731461">
        <w:rPr>
          <w:rFonts w:eastAsia="Arial"/>
          <w:sz w:val="28"/>
          <w:szCs w:val="28"/>
          <w:lang w:val="ru-RU"/>
        </w:rPr>
        <w:t>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6) установление общей прилегающей территории для двух и более зданий, строен</w:t>
      </w:r>
      <w:r w:rsidRPr="00731461">
        <w:rPr>
          <w:rFonts w:eastAsia="Arial"/>
          <w:sz w:val="28"/>
          <w:szCs w:val="28"/>
          <w:lang w:val="ru-RU"/>
        </w:rPr>
        <w:t xml:space="preserve">ий, сооружений,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образованного земельного участка, в отношении которого </w:t>
      </w:r>
      <w:r w:rsidRPr="00731461">
        <w:rPr>
          <w:rFonts w:eastAsia="Arial"/>
          <w:sz w:val="28"/>
          <w:szCs w:val="28"/>
          <w:lang w:val="ru-RU"/>
        </w:rPr>
        <w:t>определяются границы прилегающей территории, не допускается;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7) пересечение границ прилегающих территорий не допускается, за исключением случая установления общих (смежных) границ прилегающих территорий. Если при определении границ прилегающих территорий в</w:t>
      </w:r>
      <w:r w:rsidRPr="00731461">
        <w:rPr>
          <w:rFonts w:eastAsia="Arial"/>
          <w:sz w:val="28"/>
          <w:szCs w:val="28"/>
          <w:lang w:val="ru-RU"/>
        </w:rPr>
        <w:t xml:space="preserve"> соответствии с пунктом 2.4.2 настоящих Правил происходит наложение прилегающих территорий зданий, строений, сооружений, образованных земельных участков на прилегающие территории других зданий, строений, сооружений, образованных земельных участков, границы</w:t>
      </w:r>
      <w:r w:rsidRPr="00731461">
        <w:rPr>
          <w:rFonts w:eastAsia="Arial"/>
          <w:sz w:val="28"/>
          <w:szCs w:val="28"/>
          <w:lang w:val="ru-RU"/>
        </w:rPr>
        <w:t xml:space="preserve"> прилегающих территорий определяются по линии, проходящей на равном удалении от указанных объектов.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(пункт 2.4.1 изложен в ред. решения Совета депутатов от </w:t>
      </w:r>
      <w:hyperlink r:id="rId29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>20.09.2019 № 23</w:t>
        </w:r>
      </w:hyperlink>
      <w:r w:rsidRPr="00731461">
        <w:rPr>
          <w:rFonts w:eastAsia="Arial"/>
          <w:sz w:val="28"/>
          <w:szCs w:val="28"/>
          <w:lang w:val="ru-RU"/>
        </w:rPr>
        <w:t>)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2.4.2. Ограничения при определении границ прилегающей территории: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2.4.2.1. Внутренняя часть границ прилегающей территории устанавливается по границам здания, строения, сооружения, образованного </w:t>
      </w:r>
      <w:r w:rsidRPr="00731461">
        <w:rPr>
          <w:rFonts w:eastAsia="Arial"/>
          <w:sz w:val="28"/>
          <w:szCs w:val="28"/>
          <w:lang w:val="ru-RU"/>
        </w:rPr>
        <w:lastRenderedPageBreak/>
        <w:t xml:space="preserve">земельного участка, в </w:t>
      </w:r>
      <w:r w:rsidRPr="00731461">
        <w:rPr>
          <w:rFonts w:eastAsia="Arial"/>
          <w:sz w:val="28"/>
          <w:szCs w:val="28"/>
          <w:lang w:val="ru-RU"/>
        </w:rPr>
        <w:t>отношении которых определяются границы прилегающей территории.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2.4.2.2. Внешняя часть границ прилегающей территории определяется с учетом следующих ограничений: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1) для многоквартирных домов (за исключением случаев, когда земельный участок образован по гран</w:t>
      </w:r>
      <w:r w:rsidRPr="00731461">
        <w:rPr>
          <w:rFonts w:eastAsia="Arial"/>
          <w:sz w:val="28"/>
          <w:szCs w:val="28"/>
          <w:lang w:val="ru-RU"/>
        </w:rPr>
        <w:t>ицам многоквартирного дома) - на расстоянии не более 6 метров от границы образованного земельного участка, на котором расположены многоквартирный дом и иные входящие в состав такого дома объекты недвижимого имущества, являющегося общей долевой собственност</w:t>
      </w:r>
      <w:r w:rsidRPr="00731461">
        <w:rPr>
          <w:rFonts w:eastAsia="Arial"/>
          <w:sz w:val="28"/>
          <w:szCs w:val="28"/>
          <w:lang w:val="ru-RU"/>
        </w:rPr>
        <w:t>ью собственников помещений в многоквартирном доме;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2) для индивидуальных жилых домов, жилых домов блокированной застройки: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если указанные жилые дома расположены на образованном земельном участке, - на расстоянии не более 6 метров от границы данного земельн</w:t>
      </w:r>
      <w:r w:rsidRPr="00731461">
        <w:rPr>
          <w:rFonts w:eastAsia="Arial"/>
          <w:sz w:val="28"/>
          <w:szCs w:val="28"/>
          <w:lang w:val="ru-RU"/>
        </w:rPr>
        <w:t>ого участка;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если земельный участок под ними не образован, - на расстоянии не более 10 метров от границы жилого дома;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3) для зданий, строений, сооружений, являющихся объектами капитального строительства: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если указанные здания, строения, сооружения располож</w:t>
      </w:r>
      <w:r w:rsidRPr="00731461">
        <w:rPr>
          <w:rFonts w:eastAsia="Arial"/>
          <w:sz w:val="28"/>
          <w:szCs w:val="28"/>
          <w:lang w:val="ru-RU"/>
        </w:rPr>
        <w:t>ены на образованном земельном участке, - на расстоянии не более 6 метров от границы данного земельного участка;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если земельный участок под указанными зданиями, строениями не образован, - на расстоянии не более 15 метров от границы здания, строения, сооруже</w:t>
      </w:r>
      <w:r w:rsidRPr="00731461">
        <w:rPr>
          <w:rFonts w:eastAsia="Arial"/>
          <w:sz w:val="28"/>
          <w:szCs w:val="28"/>
          <w:lang w:val="ru-RU"/>
        </w:rPr>
        <w:t>ния;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4) для зданий, строений, сооружений, являющихся объектами некапитального строительства: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если указанные здания, строения, сооружения расположены на образованном земельном участке, - на расстоянии не более 6 метров от границы данного земельного участка;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если земельный участок под указанными зданиями, строениями, сооружениями не образован, - на расстоянии не более 15 метров от границы данного здания, строения, сооружения;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5) для образованных земельных участков, на которых отсутствуют здания, строения, соо</w:t>
      </w:r>
      <w:r w:rsidRPr="00731461">
        <w:rPr>
          <w:rFonts w:eastAsia="Arial"/>
          <w:sz w:val="28"/>
          <w:szCs w:val="28"/>
          <w:lang w:val="ru-RU"/>
        </w:rPr>
        <w:t>ружения, - на расстоянии не более 15 метров от границы образованного земельного участка.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2.4.2.3. Схемы границ прилегающих территорий: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lastRenderedPageBreak/>
        <w:t>2.4.2.4. Границы прилегающих территорий отображаются на схемах границ прилегающих территорий.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2.4.2.5. Схемы границ приле</w:t>
      </w:r>
      <w:r w:rsidRPr="00731461">
        <w:rPr>
          <w:rFonts w:eastAsia="Arial"/>
          <w:sz w:val="28"/>
          <w:szCs w:val="28"/>
          <w:lang w:val="ru-RU"/>
        </w:rPr>
        <w:t>гающих территорий включают графический и текстовый материалы. Графический материал должен содержать схему (чертеж) границ прилегающей территории и границ здания, строения, сооружения, образованного земельного участка, в отношении которых определяется приле</w:t>
      </w:r>
      <w:r w:rsidRPr="00731461">
        <w:rPr>
          <w:rFonts w:eastAsia="Arial"/>
          <w:sz w:val="28"/>
          <w:szCs w:val="28"/>
          <w:lang w:val="ru-RU"/>
        </w:rPr>
        <w:t>гающая территория, с указанием расстояния в метрах соответственно от границы здания, строения, сооружения либо от образованного земельного участка до противоположной стороны контура границы прилегающей территории. Текстовый материал должен содержать условн</w:t>
      </w:r>
      <w:r w:rsidRPr="00731461">
        <w:rPr>
          <w:rFonts w:eastAsia="Arial"/>
          <w:sz w:val="28"/>
          <w:szCs w:val="28"/>
          <w:lang w:val="ru-RU"/>
        </w:rPr>
        <w:t>ый номер прилегающей территории; кадастровые номера объекта капитального строительства и (или) образованного земельного участка; адрес здания, строения, сооружения, образованного земельного участка; вид разрешенного и фактического использования здания, стр</w:t>
      </w:r>
      <w:r w:rsidRPr="00731461">
        <w:rPr>
          <w:rFonts w:eastAsia="Arial"/>
          <w:sz w:val="28"/>
          <w:szCs w:val="28"/>
          <w:lang w:val="ru-RU"/>
        </w:rPr>
        <w:t>оения, сооружения и (или) образованного земельного участка.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2.4.2.6. Утвержденные схемы границ прилегающих территорий подлежат размещению на официальном сайте органов местного самоуправления информационно-телекоммуникационной сети "Интернет" не позднее 30 </w:t>
      </w:r>
      <w:r w:rsidRPr="00731461">
        <w:rPr>
          <w:rFonts w:eastAsia="Arial"/>
          <w:sz w:val="28"/>
          <w:szCs w:val="28"/>
          <w:lang w:val="ru-RU"/>
        </w:rPr>
        <w:t>дней со дня их утверждения.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2.4.2.7. Порядок подготовки и утверждения схем границ, прилегающих территорий устанавливается Постановлением Администрации Атяшевского городского поселения.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 xml:space="preserve">(пункт 2.4.2 изложен в ред. решения Совета депутатов от </w:t>
      </w:r>
      <w:hyperlink r:id="rId30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>20.09.2019 № 23</w:t>
        </w:r>
      </w:hyperlink>
      <w:r w:rsidRPr="00731461">
        <w:rPr>
          <w:rFonts w:eastAsia="Arial"/>
          <w:sz w:val="28"/>
          <w:szCs w:val="28"/>
          <w:lang w:val="ru-RU"/>
        </w:rPr>
        <w:t>)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2.4.3. Обязанности по организации и (или) производству работ по уб</w:t>
      </w:r>
      <w:r w:rsidRPr="00731461">
        <w:rPr>
          <w:rFonts w:eastAsia="Arial"/>
          <w:sz w:val="28"/>
          <w:szCs w:val="28"/>
          <w:lang w:val="ru-RU"/>
        </w:rPr>
        <w:t>орке, очистке и санитарному содержанию прилегающих территорий (земельных участков) возлагаются на организации, а также владельцев частного жилищного фонда при согласовании ими схематических карт, если иное не предусмотрено законом или договором: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2.4.3.1. Ж</w:t>
      </w:r>
      <w:r w:rsidRPr="00731461">
        <w:rPr>
          <w:rFonts w:eastAsia="Arial"/>
          <w:sz w:val="28"/>
          <w:szCs w:val="28"/>
          <w:lang w:val="ru-RU"/>
        </w:rPr>
        <w:t xml:space="preserve">илищные кооперативы, жилищно-строительные кооперативы, товарищества собственников жилья, управляющие и обслуживающие жилищный фонд организации в соответствии с заключенными договорами на основании решения, принятого общим собранием собственников помещений </w:t>
      </w:r>
      <w:r w:rsidRPr="00731461">
        <w:rPr>
          <w:rFonts w:eastAsia="Arial"/>
          <w:sz w:val="28"/>
          <w:szCs w:val="28"/>
          <w:lang w:val="ru-RU"/>
        </w:rPr>
        <w:t>в многоквартирном доме, - территории многоквартирных домов, в том числе территории со стороны уличного фасада многоквартирного дома до проезжей части улицы.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lastRenderedPageBreak/>
        <w:t>2.4.3.2. Учреждения социальной сферы (школы, дошкольные учреждения, учреждения культуры, здравоохра</w:t>
      </w:r>
      <w:r w:rsidRPr="00731461">
        <w:rPr>
          <w:rFonts w:eastAsia="Arial"/>
          <w:sz w:val="28"/>
          <w:szCs w:val="28"/>
          <w:lang w:val="ru-RU"/>
        </w:rPr>
        <w:t>нения, физкультуры и спорта) - территории в границах отведенного земельного участка, а также перед территорией учреждения со стороны уличного фасада до проезжей части улицы, с других сторон в радиусе 10 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2.4.3.3. Лица, эксплуатирующие встроенные нежилые </w:t>
      </w:r>
      <w:r w:rsidRPr="00731461">
        <w:rPr>
          <w:rFonts w:eastAsia="Arial"/>
          <w:sz w:val="28"/>
          <w:szCs w:val="28"/>
          <w:lang w:val="ru-RU"/>
        </w:rPr>
        <w:t xml:space="preserve">помещения в многоквартирных жилых домах, осуществляют уборку земельного участка, выделенного для эксплуатации жилищного фонда, пропорционально занимаемым площадям, а также перед домом до проезжей части улицы. Участок для уборки определяется в соответствии </w:t>
      </w:r>
      <w:r w:rsidRPr="00731461">
        <w:rPr>
          <w:rFonts w:eastAsia="Arial"/>
          <w:sz w:val="28"/>
          <w:szCs w:val="28"/>
          <w:lang w:val="ru-RU"/>
        </w:rPr>
        <w:t>с заключенными договорами управления многоквартирным домом.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2.4.3.4. Промышленные предприятия и организации всех форм собственности - подъездные пути к ним, тротуары, прилегающие к ним ограждения, санитарно-защитные зоны. Санитарно-защитные зоны предприяти</w:t>
      </w:r>
      <w:r w:rsidRPr="00731461">
        <w:rPr>
          <w:rFonts w:eastAsia="Arial"/>
          <w:sz w:val="28"/>
          <w:szCs w:val="28"/>
          <w:lang w:val="ru-RU"/>
        </w:rPr>
        <w:t>й определяются в соответствии с требованиями СанПиН 2.2.1/2.1.1.1200-03 "Санитарно-защитные зоны и санитарная классификация предприятий, сооружений и иных объектов", введенных в действие постановлением Главного государственного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 xml:space="preserve"> санитарного врача РФ от 25 </w:t>
      </w:r>
      <w:r w:rsidRPr="00731461">
        <w:rPr>
          <w:rFonts w:eastAsia="Arial"/>
          <w:sz w:val="28"/>
          <w:szCs w:val="28"/>
          <w:lang w:val="ru-RU"/>
        </w:rPr>
        <w:t xml:space="preserve">сентября 2007 гола № 74 </w:t>
      </w:r>
      <w:hyperlink r:id="rId31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>"О введение в действие новой редакции санитарно-эпидемиологических правил и нормативов Сан ПиН 2.2.1/2.1.1.200-03 "</w:t>
        </w:r>
        <w:r w:rsidRPr="00731461">
          <w:rPr>
            <w:color w:val="0000EE"/>
            <w:sz w:val="28"/>
            <w:szCs w:val="28"/>
            <w:u w:val="single" w:color="0000EE"/>
            <w:lang w:val="ru-RU"/>
          </w:rPr>
          <w:t>Санитарно-защитные зоны и санитарная классификация предприятий, сооружений и иных объектов".</w:t>
        </w:r>
        <w:r w:rsidRPr="00731461">
          <w:rPr>
            <w:color w:val="0000EE"/>
            <w:sz w:val="28"/>
            <w:szCs w:val="28"/>
            <w:u w:val="single" w:color="0000EE"/>
          </w:rPr>
          <w:t> </w:t>
        </w:r>
      </w:hyperlink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2.4.3.5. Строительные организации - территории строительных площадок, прилегающие к ним территории в радиусе 50 м и подъездные пути к ним в радиусе 50 м в соответ</w:t>
      </w:r>
      <w:r w:rsidRPr="00731461">
        <w:rPr>
          <w:rFonts w:eastAsia="Arial"/>
          <w:sz w:val="28"/>
          <w:szCs w:val="28"/>
          <w:lang w:val="ru-RU"/>
        </w:rPr>
        <w:t xml:space="preserve">ствии с требованиями СНиП 3.01.01-85 "Организация строительного производства. СНиП 3.01.01-85", утвержденных постановлением Госстроя СССР от 02 сентября 1985 года </w:t>
      </w:r>
      <w:r w:rsidRPr="00731461">
        <w:rPr>
          <w:rFonts w:eastAsia="Arial"/>
          <w:sz w:val="28"/>
          <w:szCs w:val="28"/>
        </w:rPr>
        <w:t>N</w:t>
      </w:r>
      <w:r w:rsidRPr="00731461">
        <w:rPr>
          <w:rFonts w:eastAsia="Arial"/>
          <w:sz w:val="28"/>
          <w:szCs w:val="28"/>
          <w:lang w:val="ru-RU"/>
        </w:rPr>
        <w:t xml:space="preserve"> 140, Сводом правил "Решения по охране труда и промышленной безопасности в проектах организа</w:t>
      </w:r>
      <w:r w:rsidRPr="00731461">
        <w:rPr>
          <w:rFonts w:eastAsia="Arial"/>
          <w:sz w:val="28"/>
          <w:szCs w:val="28"/>
          <w:lang w:val="ru-RU"/>
        </w:rPr>
        <w:t xml:space="preserve">ции строительства и проектах производства работ", утвержденным постановленим Госстроя РФ от 17 сентября 2002 года № 122 </w:t>
      </w:r>
      <w:hyperlink r:id="rId32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>"О Своде правил "Ре</w:t>
        </w:r>
        <w:r w:rsidRPr="00731461">
          <w:rPr>
            <w:color w:val="0000EE"/>
            <w:sz w:val="28"/>
            <w:szCs w:val="28"/>
            <w:u w:val="single" w:color="0000EE"/>
            <w:lang w:val="ru-RU"/>
          </w:rPr>
          <w:t>шения по охране труда и промышленной безопасности в проектах организации строительства и проектах производства работ".</w:t>
        </w:r>
      </w:hyperlink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2.4.3.6. Владельцы частного жилищного фонда - территории в границах выделенного земельного участка, территория перед частным жилым домом </w:t>
      </w:r>
      <w:r w:rsidRPr="00731461">
        <w:rPr>
          <w:rFonts w:eastAsia="Arial"/>
          <w:sz w:val="28"/>
          <w:szCs w:val="28"/>
          <w:lang w:val="ru-RU"/>
        </w:rPr>
        <w:t>до проезжей части улицы.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2.4.3.7. Владельцы нестационарных торговых объектов (лотков, киосков, павильонов и других нестационарных торговых объектов) и сезонных кафе - </w:t>
      </w:r>
      <w:r w:rsidRPr="00731461">
        <w:rPr>
          <w:rFonts w:eastAsia="Arial"/>
          <w:sz w:val="28"/>
          <w:szCs w:val="28"/>
          <w:lang w:val="ru-RU"/>
        </w:rPr>
        <w:lastRenderedPageBreak/>
        <w:t xml:space="preserve">территория отведенного места под размещение объекта и прилегающая территория на </w:t>
      </w:r>
      <w:r w:rsidRPr="00731461">
        <w:rPr>
          <w:rFonts w:eastAsia="Arial"/>
          <w:sz w:val="28"/>
          <w:szCs w:val="28"/>
          <w:lang w:val="ru-RU"/>
        </w:rPr>
        <w:t>расстоянии 10 м от внешней границы места, но не далее проезжей части улицы.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2.4.3.8. Организации рынков, организации торговли и общественного питания (в том числе рестораны, кафе, магазины), заправочные станции, в том числе расположенные в пределах придоро</w:t>
      </w:r>
      <w:r w:rsidRPr="00731461">
        <w:rPr>
          <w:rFonts w:eastAsia="Arial"/>
          <w:sz w:val="28"/>
          <w:szCs w:val="28"/>
          <w:lang w:val="ru-RU"/>
        </w:rPr>
        <w:t>жных полос, полос отвода автомобильных дорог, - территории в границах отведенного земельного участка и прилегающая территория в радиусе 10 м от границ земельного участка, но не далее проезжей части улицы.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2.4.3.9. Организации, в ведении которых находятся с</w:t>
      </w:r>
      <w:r w:rsidRPr="00731461">
        <w:rPr>
          <w:rFonts w:eastAsia="Arial"/>
          <w:sz w:val="28"/>
          <w:szCs w:val="28"/>
          <w:lang w:val="ru-RU"/>
        </w:rPr>
        <w:t>ооружения коммунального назначения, - территория, на которой расположены сооружения, и прилегающая территория в радиусе 10 м, но не далее проезжей части улицы.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2.4.3.10. Собственники, лица, в управлении которых находятся инженерные сооружения, работающие в</w:t>
      </w:r>
      <w:r w:rsidRPr="00731461">
        <w:rPr>
          <w:rFonts w:eastAsia="Arial"/>
          <w:sz w:val="28"/>
          <w:szCs w:val="28"/>
          <w:lang w:val="ru-RU"/>
        </w:rPr>
        <w:t xml:space="preserve"> автоматическом режиме (без обслуживающего персонала), - территория, на которой расположены инженерные сооружения, и прилегающая территория в радиусе 10 м, но не далее проезжей части улицы.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2.4.3.11. Организации, осуществляющие обслуживание объектов мест з</w:t>
      </w:r>
      <w:r w:rsidRPr="00731461">
        <w:rPr>
          <w:rFonts w:eastAsia="Arial"/>
          <w:sz w:val="28"/>
          <w:szCs w:val="28"/>
          <w:lang w:val="ru-RU"/>
        </w:rPr>
        <w:t>ахоронения (кладбищ), мемориалов, - содержание указанных объектов в пределах землеотвода и прилегающей территории в радиусе 10 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2.4.3.12. Юридические лица, индивидуальные предприниматели и физические лица, которым принадлежат на праве собственности, арен</w:t>
      </w:r>
      <w:r w:rsidRPr="00731461">
        <w:rPr>
          <w:rFonts w:eastAsia="Arial"/>
          <w:sz w:val="28"/>
          <w:szCs w:val="28"/>
          <w:lang w:val="ru-RU"/>
        </w:rPr>
        <w:t>ды или ином вещевом праве контейнерные площадки, бункеры-накопители, - содержание указанных объектов и прилегающей территории в радиусе 10 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2.4.4. Организация и осуществление уборочных работ возлагаются: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2.4.4.1. По тротуарам, имеющим непосредственные вы</w:t>
      </w:r>
      <w:r w:rsidRPr="00731461">
        <w:rPr>
          <w:rFonts w:eastAsia="Arial"/>
          <w:sz w:val="28"/>
          <w:szCs w:val="28"/>
          <w:lang w:val="ru-RU"/>
        </w:rPr>
        <w:t xml:space="preserve">ходы из подъездов многоквартирных домов, а также придомовым территориям, въездам во дворы, пешеходным дорожкам, расположенным на территории многоквартирных домов, - на собственников помещений в многоквартирных домах, если иное не предусмотрено законом или </w:t>
      </w:r>
      <w:r w:rsidRPr="00731461">
        <w:rPr>
          <w:rFonts w:eastAsia="Arial"/>
          <w:sz w:val="28"/>
          <w:szCs w:val="28"/>
          <w:lang w:val="ru-RU"/>
        </w:rPr>
        <w:t>договором управления многоквартирным домом.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2.4.4.2. По тротуарам, находящимся на мостах, путепроводах, а также по техническим тротуарам, примыкающим к инженерным сооружениям и лестничным сходам, - на собственников инженерных сооружений, если иное не преду</w:t>
      </w:r>
      <w:r w:rsidRPr="00731461">
        <w:rPr>
          <w:rFonts w:eastAsia="Arial"/>
          <w:sz w:val="28"/>
          <w:szCs w:val="28"/>
          <w:lang w:val="ru-RU"/>
        </w:rPr>
        <w:t>смотрено законом или договором.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2.4.4.3. По проезжей части по всей ширине дорог, улиц и проездов, площадей, тротуаров, остановочных пунктов, путепроводов, мостов, разворотных площадок на конечных остановочных пунктах, парковок - на </w:t>
      </w:r>
      <w:r w:rsidRPr="00731461">
        <w:rPr>
          <w:rFonts w:eastAsia="Arial"/>
          <w:sz w:val="28"/>
          <w:szCs w:val="28"/>
          <w:lang w:val="ru-RU"/>
        </w:rPr>
        <w:lastRenderedPageBreak/>
        <w:t>собственников автомобиль</w:t>
      </w:r>
      <w:r w:rsidRPr="00731461">
        <w:rPr>
          <w:rFonts w:eastAsia="Arial"/>
          <w:sz w:val="28"/>
          <w:szCs w:val="28"/>
          <w:lang w:val="ru-RU"/>
        </w:rPr>
        <w:t>ных дорог, если иное не предусмотрено законом или договором.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2.4.4.4. По объектам озелененных территорий (в том числе парки, скверы, зоны отдыха, газоны вдоль проезжей части дорог, зеленые зоны распределительных полос, водоохранные зоны вдоль рек) - на соб</w:t>
      </w:r>
      <w:r w:rsidRPr="00731461">
        <w:rPr>
          <w:rFonts w:eastAsia="Arial"/>
          <w:sz w:val="28"/>
          <w:szCs w:val="28"/>
          <w:lang w:val="ru-RU"/>
        </w:rPr>
        <w:t>ственников указанных объектов, если иное не предусмотрено законом или договором.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2.4.4.5. По прилегающим к отдельно стоящим объектам рекламы территориям в радиусе 3 м - на владельцев рекламных конструкций, если иное не предусмотрено законом или договором.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2.4.4.6. По автомоечным пунктам, автостоянкам в границах отведенного земельного участка и прилегающей территории в радиусе 20 м - на их собственников, если иное не предусмотрено законом или договором.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2.4.4.7. По остановочным пунктам - на собственников соо</w:t>
      </w:r>
      <w:r w:rsidRPr="00731461">
        <w:rPr>
          <w:rFonts w:eastAsia="Arial"/>
          <w:sz w:val="28"/>
          <w:szCs w:val="28"/>
          <w:lang w:val="ru-RU"/>
        </w:rPr>
        <w:t>ружений, если иное не предусмотрено законом или договором.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В случае установки торгово-остановочного комплекса на территории автобусных остановок общественного транспорта - на владельцев строений объектов торговли, в границах прилегающих территорий, если ин</w:t>
      </w:r>
      <w:r w:rsidRPr="00731461">
        <w:rPr>
          <w:rFonts w:eastAsia="Arial"/>
          <w:sz w:val="28"/>
          <w:szCs w:val="28"/>
          <w:lang w:val="ru-RU"/>
        </w:rPr>
        <w:t>ое не установлено договором.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2.4.4.8. По парковкам, расположенным вдоль центральных улиц в районе предприятий и организаций, в том числе торговых центров, офисов, магазинов, - на их собственников, если иное не установлено законом или договором.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2.4.4.9. По</w:t>
      </w:r>
      <w:r w:rsidRPr="00731461">
        <w:rPr>
          <w:rFonts w:eastAsia="Arial"/>
          <w:sz w:val="28"/>
          <w:szCs w:val="28"/>
          <w:lang w:val="ru-RU"/>
        </w:rPr>
        <w:t xml:space="preserve"> территории организаций, в том числе торговых центров, автостоянок, гаражей, платных парковок, - на их собственников, если иное не предусмотрено законом или договором.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2.4.4.10. По придомовым и прилегающим к многоквартирным домам территориям - на собственн</w:t>
      </w:r>
      <w:r w:rsidRPr="00731461">
        <w:rPr>
          <w:rFonts w:eastAsia="Arial"/>
          <w:sz w:val="28"/>
          <w:szCs w:val="28"/>
          <w:lang w:val="ru-RU"/>
        </w:rPr>
        <w:t>иков встроенных нежилых помещений в многоквартирных домах либо юридических лиц, владеющих указанными помещениями на праве хозяйственного ведения или оперативного управления, пропорционально занимаемым площадям.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2.5. На территории Атяшевского городского пос</w:t>
      </w:r>
      <w:r w:rsidRPr="00731461">
        <w:rPr>
          <w:rFonts w:eastAsia="Arial"/>
          <w:sz w:val="28"/>
          <w:szCs w:val="28"/>
          <w:lang w:val="ru-RU"/>
        </w:rPr>
        <w:t xml:space="preserve">еления 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>запрещается: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2.5.1. Сорить на улицах, площадях, участках с зелеными насаждениями, в скверах, парках, на газонах и других территориях общего пользования.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2.5.2. Устанавливать мемориальные намогильные сооружения (памятные сооружения) на территориях о</w:t>
      </w:r>
      <w:r w:rsidRPr="00731461">
        <w:rPr>
          <w:rFonts w:eastAsia="Arial"/>
          <w:sz w:val="28"/>
          <w:szCs w:val="28"/>
          <w:lang w:val="ru-RU"/>
        </w:rPr>
        <w:t>бщего пользования вне мест погребения, отведенных в соответствии с действующим законодательством.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2.5.3. Сливать отработанные масла и горюче-смазочные материалы на рельеф местности.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lastRenderedPageBreak/>
        <w:t>2.5.4. Выгуливать кошек, собак и других домашних животных и птицу на детск</w:t>
      </w:r>
      <w:r w:rsidRPr="00731461">
        <w:rPr>
          <w:rFonts w:eastAsia="Arial"/>
          <w:sz w:val="28"/>
          <w:szCs w:val="28"/>
          <w:lang w:val="ru-RU"/>
        </w:rPr>
        <w:t>их и спортивных площадках,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газонах, в местах отдыха населения, прилегающих территориях, а также допуска</w:t>
      </w:r>
      <w:r w:rsidRPr="00731461">
        <w:rPr>
          <w:rFonts w:eastAsia="Arial"/>
          <w:sz w:val="28"/>
          <w:szCs w:val="28"/>
          <w:lang w:val="ru-RU"/>
        </w:rPr>
        <w:t>ть домашних животных в водоемы в местах, отведенных для массового купания населения.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Организация содержания домашних животных должна производиться в соответствии с санитарно-гигиеническими нормами и правилами, ветеринарным законодательством Российской Феде</w:t>
      </w:r>
      <w:r w:rsidRPr="00731461">
        <w:rPr>
          <w:rFonts w:eastAsia="Arial"/>
          <w:sz w:val="28"/>
          <w:szCs w:val="28"/>
          <w:lang w:val="ru-RU"/>
        </w:rPr>
        <w:t>рации.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2.6. Хозяйствующие субъекты, осуществляющие на территории Атяшевского городского поселения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 xml:space="preserve"> хозяйственную деятельность, связанную с организацией рынков (складов), организацией похоронного дела (на кладбищах), строительством (на строительных площадка</w:t>
      </w:r>
      <w:r w:rsidRPr="00731461">
        <w:rPr>
          <w:rFonts w:eastAsia="Arial"/>
          <w:sz w:val="28"/>
          <w:szCs w:val="28"/>
          <w:lang w:val="ru-RU"/>
        </w:rPr>
        <w:t>х на период строительства), проведением публично-массовых мероприятий, посещением населением стационарных торговых объектов, стационарных объектов общественного питания и сезонных кафе, объектов социального и коммунально-бытового назначения, автозаправочны</w:t>
      </w:r>
      <w:r w:rsidRPr="00731461">
        <w:rPr>
          <w:rFonts w:eastAsia="Arial"/>
          <w:sz w:val="28"/>
          <w:szCs w:val="28"/>
          <w:lang w:val="ru-RU"/>
        </w:rPr>
        <w:t>х станций, автостоянок, автомоек, станций технического обслуживания автомобилей, временных аттракционов, передвижных зоопарков, парков культуры и отдыха, зон отдыха, а также объекты религиозного значения обязаны обеспечить наличие стационарных туалетов (пр</w:t>
      </w:r>
      <w:r w:rsidRPr="00731461">
        <w:rPr>
          <w:rFonts w:eastAsia="Arial"/>
          <w:sz w:val="28"/>
          <w:szCs w:val="28"/>
          <w:lang w:val="ru-RU"/>
        </w:rPr>
        <w:t>и отсутствии канализации - мобильных туалетных кабин или автономных туалетных модулей) как для работников, так и для посетителей.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2.7. На всех площадях и улицах, в скверах и парках, на стадионах, вокзалах, рынках, остановочных пунктах, у предприятий, торго</w:t>
      </w:r>
      <w:r w:rsidRPr="00731461">
        <w:rPr>
          <w:rFonts w:eastAsia="Arial"/>
          <w:sz w:val="28"/>
          <w:szCs w:val="28"/>
          <w:lang w:val="ru-RU"/>
        </w:rPr>
        <w:t>вых объектов, киосков и на других объектах должны быть установлены урны в соответствии с действующими санитарными правилами и нормами. Установка урн производится собственниками объектов или лицами, осуществляющими по договору содержание территорий.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2.8. Оч</w:t>
      </w:r>
      <w:r w:rsidRPr="00731461">
        <w:rPr>
          <w:rFonts w:eastAsia="Arial"/>
          <w:sz w:val="28"/>
          <w:szCs w:val="28"/>
          <w:lang w:val="ru-RU"/>
        </w:rPr>
        <w:t>истка, ремонт, окраска урн должны производиться собственниками или лицами, осуществляющими по договору содержание территорий.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Очистка урн производится по мере их заполнения, а в местах массового движения и большого скопления граждан - не реже 1 раза в </w:t>
      </w:r>
      <w:r w:rsidRPr="00731461">
        <w:rPr>
          <w:rFonts w:eastAsia="Arial"/>
          <w:sz w:val="28"/>
          <w:szCs w:val="28"/>
          <w:lang w:val="ru-RU"/>
        </w:rPr>
        <w:t>сутки.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Урны должны быть исправны и окрашены. Не допускается переполнение урн.</w:t>
      </w:r>
      <w:r w:rsidRPr="00731461">
        <w:rPr>
          <w:rFonts w:eastAsia="Arial"/>
          <w:sz w:val="28"/>
          <w:szCs w:val="28"/>
          <w:lang w:val="ru-RU"/>
        </w:rPr>
        <w:br/>
        <w:t>Ремонт и окраска урн выполняются по мере необходимости.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lastRenderedPageBreak/>
        <w:t xml:space="preserve">2.9. При проведении массовых мероприятий их организаторы обязаны обеспечить уборку места проведения </w:t>
      </w:r>
      <w:r w:rsidRPr="00731461">
        <w:rPr>
          <w:rFonts w:eastAsia="Arial"/>
          <w:sz w:val="28"/>
          <w:szCs w:val="28"/>
          <w:lang w:val="ru-RU"/>
        </w:rPr>
        <w:t>мероприятия, прилегающих к нему территорий и восстановление нарушенного благоустройства. Порядок уборки места проведения мероприятия, прилегающих к нему территорий и восстановления нарушенного благоустройства определяется на стадии получения в установленно</w:t>
      </w:r>
      <w:r w:rsidRPr="00731461">
        <w:rPr>
          <w:rFonts w:eastAsia="Arial"/>
          <w:sz w:val="28"/>
          <w:szCs w:val="28"/>
          <w:lang w:val="ru-RU"/>
        </w:rPr>
        <w:t>м порядке соответствующего разрешения на проведение мероприятия.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2.10.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2.11. Основным условием д</w:t>
      </w:r>
      <w:r w:rsidRPr="00731461">
        <w:rPr>
          <w:rFonts w:eastAsia="Arial"/>
          <w:sz w:val="28"/>
          <w:szCs w:val="28"/>
          <w:lang w:val="ru-RU"/>
        </w:rPr>
        <w:t>ля фасадов объектов капитального строительства является стилевое единство в архитектурно-художественном образе, материалах и цветовом решении.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2.12. Отделка части фасада здания, отличная от отделки фасада всего здания, допускается только при комплексном ре</w:t>
      </w:r>
      <w:r w:rsidRPr="00731461">
        <w:rPr>
          <w:rFonts w:eastAsia="Arial"/>
          <w:sz w:val="28"/>
          <w:szCs w:val="28"/>
          <w:lang w:val="ru-RU"/>
        </w:rPr>
        <w:t>шении фасада всего здания.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2.13. Отделка фасадов зданий, расположенных в зонах охраны объектов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</w:t>
      </w:r>
      <w:r w:rsidRPr="00731461">
        <w:rPr>
          <w:rFonts w:eastAsia="Arial"/>
          <w:sz w:val="28"/>
          <w:szCs w:val="28"/>
          <w:lang w:val="ru-RU"/>
        </w:rPr>
        <w:t>турного наследия и проектом зон охраны объектов культурного наследия по согласованию с органами, уполномоченными в области сохранения, использования, популяризации и государственной охраны объектов культурного наследия, и выполняется в стиле архитектуры зд</w:t>
      </w:r>
      <w:r w:rsidRPr="00731461">
        <w:rPr>
          <w:rFonts w:eastAsia="Arial"/>
          <w:sz w:val="28"/>
          <w:szCs w:val="28"/>
          <w:lang w:val="ru-RU"/>
        </w:rPr>
        <w:t>аний, в том числе в общем стилевом решении застройки улиц.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2.14. При проектировании входных групп, обновлении, изменении фасадов зданий, сооружений не допускается: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2.14.1. Закрытие существующих декоративных, архитектурных и художественных элементов фасада </w:t>
      </w:r>
      <w:r w:rsidRPr="00731461">
        <w:rPr>
          <w:rFonts w:eastAsia="Arial"/>
          <w:sz w:val="28"/>
          <w:szCs w:val="28"/>
          <w:lang w:val="ru-RU"/>
        </w:rPr>
        <w:t>элементами входной группы, новой отделкой и рекламой.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2.14.2. Устройство опорных элементов (в том числе колонн, стоек), препятствующих движению пешеходов.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2.14.3. Прокладка сетей инженерно-технического обеспечения открытым способом по фасаду здания, выходя</w:t>
      </w:r>
      <w:r w:rsidRPr="00731461">
        <w:rPr>
          <w:rFonts w:eastAsia="Arial"/>
          <w:sz w:val="28"/>
          <w:szCs w:val="28"/>
          <w:lang w:val="ru-RU"/>
        </w:rPr>
        <w:t>щему на улицу.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2.14.4. Использование балкона для устройства входной группы возможно после получения согласия собственника жилого помещения.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2.14.5. Устройство входной группы, а также установка и эксплуатация рекламных конструкций на фасадах многоквартирных</w:t>
      </w:r>
      <w:r w:rsidRPr="00731461">
        <w:rPr>
          <w:rFonts w:eastAsia="Arial"/>
          <w:sz w:val="28"/>
          <w:szCs w:val="28"/>
          <w:lang w:val="ru-RU"/>
        </w:rPr>
        <w:t xml:space="preserve"> домов допускаются с согласия собственников помещений и при наличии разрешения, выданного </w:t>
      </w:r>
      <w:r w:rsidRPr="00731461">
        <w:rPr>
          <w:rFonts w:eastAsia="Arial"/>
          <w:sz w:val="28"/>
          <w:szCs w:val="28"/>
          <w:lang w:val="ru-RU"/>
        </w:rPr>
        <w:lastRenderedPageBreak/>
        <w:t>органами местного самоуправления в установленном порядке на установку рекламной конструкции.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2.15. К зданиям и сооружениям, фасады которых определяют архитектурный об</w:t>
      </w:r>
      <w:r w:rsidRPr="00731461">
        <w:rPr>
          <w:rFonts w:eastAsia="Arial"/>
          <w:sz w:val="28"/>
          <w:szCs w:val="28"/>
          <w:lang w:val="ru-RU"/>
        </w:rPr>
        <w:t>лик сложившейся застройки, относятся все расположенные на территории Атяшевского городского поселения (эксплуатируемые, строящиеся, реконструируемые или капитально ремонтируемые):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2.15.1. Здания административного и общественно-культурного назначения.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2.15.</w:t>
      </w:r>
      <w:r w:rsidRPr="00731461">
        <w:rPr>
          <w:rFonts w:eastAsia="Arial"/>
          <w:sz w:val="28"/>
          <w:szCs w:val="28"/>
          <w:lang w:val="ru-RU"/>
        </w:rPr>
        <w:t>2. Жилые здания.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2.15.3. Здания и сооружения производственного и иного назначения.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2.15.4. Постройки облегченного типа (торговые павильоны, киоски, гаражи и прочие аналогичные объекты).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2.15.5. Ограды и другие стационарные архитектурные формы, размещенные </w:t>
      </w:r>
      <w:r w:rsidRPr="00731461">
        <w:rPr>
          <w:rFonts w:eastAsia="Arial"/>
          <w:sz w:val="28"/>
          <w:szCs w:val="28"/>
          <w:lang w:val="ru-RU"/>
        </w:rPr>
        <w:t>на прилегающих к зданиям земельных участках.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2.16. В состав элементов фасадов зданий, подлежащих содержанию, входят: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2.16.1. Входные узлы (в том числе ступени, площадки, перила, козырьки над входом, ограждения, стены, двери), входы в подвальные помещения. </w:t>
      </w:r>
      <w:r w:rsidRPr="00731461">
        <w:rPr>
          <w:rFonts w:eastAsia="Arial"/>
          <w:sz w:val="28"/>
          <w:szCs w:val="28"/>
          <w:lang w:val="ru-RU"/>
        </w:rPr>
        <w:t>Стационарные ограждения, прилегающие к зданиям.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2.16.2. Цоколь и отмостка, плоскости стен.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2.16.3. Выступающие элементы фасадов (в том числе балконы, лоджии, эркеры, карнизы).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2.16.4. Навесные металлические конструкции (в том числе флагодержатели, анкеры, </w:t>
      </w:r>
      <w:r w:rsidRPr="00731461">
        <w:rPr>
          <w:rFonts w:eastAsia="Arial"/>
          <w:sz w:val="28"/>
          <w:szCs w:val="28"/>
          <w:lang w:val="ru-RU"/>
        </w:rPr>
        <w:t>пожарные лестницы, вентиляционное оборудование).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2.16.5. Кровли, включая вентиляционные и дымовые трубы, в том числе ограждающие решетки, выходы на кровлю. Водосточные трубы.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2.16.6. Архитектурные детали и облицовка.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2.16.7. Стекла, рамы, балконные двери, </w:t>
      </w:r>
      <w:r w:rsidRPr="00731461">
        <w:rPr>
          <w:rFonts w:eastAsia="Arial"/>
          <w:sz w:val="28"/>
          <w:szCs w:val="28"/>
          <w:lang w:val="ru-RU"/>
        </w:rPr>
        <w:t>ограждения балконов, лоджий.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2.16.8. Горизонтальные и вертикальные швы между панелями и блоками (фасады крупнопанельных и крупноблочных зданий).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Особое внимание уделяется состоянию креплений архитектурных деталей и облицовки, устойчивости </w:t>
      </w:r>
      <w:r w:rsidRPr="00731461">
        <w:rPr>
          <w:rFonts w:eastAsia="Arial"/>
          <w:sz w:val="28"/>
          <w:szCs w:val="28"/>
          <w:lang w:val="ru-RU"/>
        </w:rPr>
        <w:t>парапетных и балконных ограждений, состоянию цоколя, стен, особенно в местах расположения водосточных труб, около балконов и в других местах, подверженных обильному воздействию ливневых, талых и дождевых вод, а также вокруг креплений к стенам металлических</w:t>
      </w:r>
      <w:r w:rsidRPr="00731461">
        <w:rPr>
          <w:rFonts w:eastAsia="Arial"/>
          <w:sz w:val="28"/>
          <w:szCs w:val="28"/>
          <w:lang w:val="ru-RU"/>
        </w:rPr>
        <w:t xml:space="preserve"> конструкций (в том числе флагодержателей, анкеров, пожарных лестниц).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lastRenderedPageBreak/>
        <w:t>2.17. Памятники и объекты монументального искусства, здания, являющиеся памятниками архитектуры, истории и культуры, должны содержаться в надлежащем состоянии.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2.18. На территории Атяше</w:t>
      </w:r>
      <w:r w:rsidRPr="00731461">
        <w:rPr>
          <w:rFonts w:eastAsia="Arial"/>
          <w:sz w:val="28"/>
          <w:szCs w:val="28"/>
          <w:lang w:val="ru-RU"/>
        </w:rPr>
        <w:t>вского городского поселения запрещается: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2.18.1.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внешнего благоустройства на территориях общего п</w:t>
      </w:r>
      <w:r w:rsidRPr="00731461">
        <w:rPr>
          <w:rFonts w:eastAsia="Arial"/>
          <w:sz w:val="28"/>
          <w:szCs w:val="28"/>
          <w:lang w:val="ru-RU"/>
        </w:rPr>
        <w:t>ользования, а также производить их самовольную переделку, перестройку и перестановку.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2.18.2. Наносить надписи, рисунки, расклеивать и развешивать какие-либо объявления и другие информационные сообщения на остановочных пунктах, стенах, столбах, заборах (ог</w:t>
      </w:r>
      <w:r w:rsidRPr="00731461">
        <w:rPr>
          <w:rFonts w:eastAsia="Arial"/>
          <w:sz w:val="28"/>
          <w:szCs w:val="28"/>
          <w:lang w:val="ru-RU"/>
        </w:rPr>
        <w:t>раждениях) и иных, не предусмотренных для этих целей объектах.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Организация работ по удалению надписей, рисунков, объявлений и других информационных сообщений возлагается на собственников, владельцев, пользователей указанных объектов.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2.18.3. Складировать и</w:t>
      </w:r>
      <w:r w:rsidRPr="00731461">
        <w:rPr>
          <w:rFonts w:eastAsia="Arial"/>
          <w:sz w:val="28"/>
          <w:szCs w:val="28"/>
          <w:lang w:val="ru-RU"/>
        </w:rPr>
        <w:t xml:space="preserve"> хранить движимое имущество за пределами границ и ограждений своих земельных участков, находящихся в собственности, владении, пользовании, более 2 суток.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2.18.4. Размещать и складировать тару, промышленные товары и иные предметы торговли или объекты, не пр</w:t>
      </w:r>
      <w:r w:rsidRPr="00731461">
        <w:rPr>
          <w:rFonts w:eastAsia="Arial"/>
          <w:sz w:val="28"/>
          <w:szCs w:val="28"/>
          <w:lang w:val="ru-RU"/>
        </w:rPr>
        <w:t>едусмотренные действующим законодательством и муниципальными правовыми актами, на тротуарах, газонах, дорогах, на контейнерных площадках и прилегающих к ним территориях.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2.18.5. Строить, в том числе временные, хозяйственные, бытовые строения и сооружения, </w:t>
      </w:r>
      <w:r w:rsidRPr="00731461">
        <w:rPr>
          <w:rFonts w:eastAsia="Arial"/>
          <w:sz w:val="28"/>
          <w:szCs w:val="28"/>
          <w:lang w:val="ru-RU"/>
        </w:rPr>
        <w:t>изменять фасады зданий, реконструировать, а также возводить пристройки в нарушение требований Градостроительного кодекса Российской Федерации, нормативных правовых актов органов местного самоуправления.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2.18.6. Складировать, размещать на открытом воздухе с</w:t>
      </w:r>
      <w:r w:rsidRPr="00731461">
        <w:rPr>
          <w:rFonts w:eastAsia="Arial"/>
          <w:sz w:val="28"/>
          <w:szCs w:val="28"/>
          <w:lang w:val="ru-RU"/>
        </w:rPr>
        <w:t>ыпучие материалы (грунт, песок, гипс, цемент и т.д.).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2.19. Наружное освещение подразделяется на уличное, придомовое и козырьковое.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К элементам наружного освещения относятся: светильники, кронштейны, опоры, провода, кабель, источники питания.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2.20. Размеще</w:t>
      </w:r>
      <w:r w:rsidRPr="00731461">
        <w:rPr>
          <w:rFonts w:eastAsia="Arial"/>
          <w:sz w:val="28"/>
          <w:szCs w:val="28"/>
          <w:lang w:val="ru-RU"/>
        </w:rPr>
        <w:t xml:space="preserve">ние уличных фонарей, других источников наружного освещения в сочетании с застройкой и озеленением должно способствовать </w:t>
      </w:r>
      <w:r w:rsidRPr="00731461">
        <w:rPr>
          <w:rFonts w:eastAsia="Arial"/>
          <w:sz w:val="28"/>
          <w:szCs w:val="28"/>
          <w:lang w:val="ru-RU"/>
        </w:rPr>
        <w:lastRenderedPageBreak/>
        <w:t>созданию безопасной среды, не создавать помех участникам дорожного движения.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2.21. Организация уличного освещения осуществляется в соотв</w:t>
      </w:r>
      <w:r w:rsidRPr="00731461">
        <w:rPr>
          <w:rFonts w:eastAsia="Arial"/>
          <w:sz w:val="28"/>
          <w:szCs w:val="28"/>
          <w:lang w:val="ru-RU"/>
        </w:rPr>
        <w:t>етствии с Национальным стандартом РФ ГОСТ Р 54944-2012 "Здания и сооружения. Методы измерения освещенности", утвержденным и введенным в действие приказом Федерального агенства по техническому регулированию и метрологии от 30 июля 2012 года № 205-ст "Об утв</w:t>
      </w:r>
      <w:r w:rsidRPr="00731461">
        <w:rPr>
          <w:rFonts w:eastAsia="Arial"/>
          <w:sz w:val="28"/>
          <w:szCs w:val="28"/>
          <w:lang w:val="ru-RU"/>
        </w:rPr>
        <w:t>ерждении национального стандарта".</w:t>
      </w:r>
    </w:p>
    <w:p w:rsidR="003E272B" w:rsidRPr="00731461" w:rsidRDefault="00731461">
      <w:pPr>
        <w:ind w:firstLine="567"/>
        <w:jc w:val="center"/>
        <w:rPr>
          <w:sz w:val="28"/>
          <w:szCs w:val="28"/>
          <w:lang w:val="ru-RU"/>
        </w:rPr>
      </w:pPr>
      <w:r w:rsidRPr="00731461">
        <w:rPr>
          <w:sz w:val="28"/>
          <w:szCs w:val="28"/>
          <w:lang w:val="ru-RU"/>
        </w:rPr>
        <w:br/>
      </w:r>
      <w:r w:rsidRPr="00731461">
        <w:rPr>
          <w:b/>
          <w:bCs/>
          <w:sz w:val="28"/>
          <w:szCs w:val="28"/>
        </w:rPr>
        <w:t>III</w:t>
      </w:r>
      <w:r w:rsidRPr="00731461">
        <w:rPr>
          <w:b/>
          <w:bCs/>
          <w:sz w:val="28"/>
          <w:szCs w:val="28"/>
          <w:lang w:val="ru-RU"/>
        </w:rPr>
        <w:t xml:space="preserve">. </w:t>
      </w:r>
      <w:r w:rsidRPr="00731461">
        <w:rPr>
          <w:b/>
          <w:bCs/>
          <w:sz w:val="28"/>
          <w:szCs w:val="28"/>
        </w:rPr>
        <w:t> </w:t>
      </w:r>
      <w:r w:rsidRPr="00731461">
        <w:rPr>
          <w:b/>
          <w:bCs/>
          <w:sz w:val="28"/>
          <w:szCs w:val="28"/>
          <w:lang w:val="ru-RU"/>
        </w:rPr>
        <w:t xml:space="preserve">Порядок содержания и </w:t>
      </w:r>
      <w:r w:rsidRPr="00731461">
        <w:rPr>
          <w:b/>
          <w:bCs/>
          <w:sz w:val="28"/>
          <w:szCs w:val="28"/>
        </w:rPr>
        <w:t> </w:t>
      </w:r>
      <w:r w:rsidRPr="00731461">
        <w:rPr>
          <w:b/>
          <w:bCs/>
          <w:sz w:val="28"/>
          <w:szCs w:val="28"/>
          <w:lang w:val="ru-RU"/>
        </w:rPr>
        <w:t>эксплуатации объектов благоустройства</w:t>
      </w:r>
    </w:p>
    <w:p w:rsidR="003E272B" w:rsidRPr="00731461" w:rsidRDefault="00731461">
      <w:pPr>
        <w:ind w:firstLine="567"/>
        <w:jc w:val="center"/>
        <w:rPr>
          <w:sz w:val="28"/>
          <w:szCs w:val="28"/>
          <w:lang w:val="ru-RU"/>
        </w:rPr>
      </w:pPr>
      <w:r w:rsidRPr="00731461">
        <w:rPr>
          <w:b/>
          <w:bCs/>
          <w:sz w:val="28"/>
          <w:szCs w:val="28"/>
        </w:rPr>
        <w:t> 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3.1. Содержание земельных участков.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3.1.1. Содержание территорий земельных участков включает в себя: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3.1.1.1. Ежедневную уборку от мусора, листвы, снега</w:t>
      </w:r>
      <w:r w:rsidRPr="00731461">
        <w:rPr>
          <w:rFonts w:eastAsia="Arial"/>
          <w:sz w:val="28"/>
          <w:szCs w:val="28"/>
          <w:lang w:val="ru-RU"/>
        </w:rPr>
        <w:t xml:space="preserve"> и льда (наледи).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3.1.1.3. Сгребание и подметание снега.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3.1.1.4. Содержание и уборку дорог и других объектов улично-дорожной сети.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3.1.1.5. Установку и содержание в чистоте и технически исправном состоянии контейнерных площадок, контейнеров для всех </w:t>
      </w:r>
      <w:r w:rsidRPr="00731461">
        <w:rPr>
          <w:rFonts w:eastAsia="Arial"/>
          <w:sz w:val="28"/>
          <w:szCs w:val="28"/>
          <w:lang w:val="ru-RU"/>
        </w:rPr>
        <w:t>видов отходов, урн для мусора, скамеек, малых архитектурных форм.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3.1.1.6. Уборку, мойку и дезинфекцию контейнеров, бункеров-накопителей и контейнерных площадок.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3.1.1.7. Установку и содержание в чистоте и технически исправном состоянии стационарных туалет</w:t>
      </w:r>
      <w:r w:rsidRPr="00731461">
        <w:rPr>
          <w:rFonts w:eastAsia="Arial"/>
          <w:sz w:val="28"/>
          <w:szCs w:val="28"/>
          <w:lang w:val="ru-RU"/>
        </w:rPr>
        <w:t>ов и биотуалетов.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3.1.1.8. Отвод дождевых и талых вод.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3.1.1.9. Сбор и вывоз мусора и ТКО.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3.1.1.10. Удаление трупов животных с территории дорог и иных объектов улично-дорожной сети.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3.1.1.11. Обеспечение сохранности зеленых насаждений и уход за ними.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3.1.1.12. Восстановление территорий после проведения строительных, ремонтных, земляных и иных работ.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3.1.1.13. Восстановление нарушенных элементов благоустройства после строительства, реконструкции и ремонта объектов коммунального назначения, коммуникаций </w:t>
      </w:r>
      <w:r w:rsidRPr="00731461">
        <w:rPr>
          <w:rFonts w:eastAsia="Arial"/>
          <w:sz w:val="28"/>
          <w:szCs w:val="28"/>
          <w:lang w:val="ru-RU"/>
        </w:rPr>
        <w:t>(сооружений), дорог, железнодорожных путей, мостов, пешеходных переходов, проведения других земляных работ.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3.1.1.14. Содержание смотровых колодцев, колодцев подземных коммуникаций (сооружений) в соответствии с требованиями Государственного стандарта РФ ГО</w:t>
      </w:r>
      <w:r w:rsidRPr="00731461">
        <w:rPr>
          <w:rFonts w:eastAsia="Arial"/>
          <w:sz w:val="28"/>
          <w:szCs w:val="28"/>
          <w:lang w:val="ru-RU"/>
        </w:rPr>
        <w:t xml:space="preserve">СТ Р 50597-93 "Автомобильные дороги и улицы. Требования к эксплуатационному состоянию, допустимому по условиям обеспечения </w:t>
      </w:r>
      <w:r w:rsidRPr="00731461">
        <w:rPr>
          <w:rFonts w:eastAsia="Arial"/>
          <w:sz w:val="28"/>
          <w:szCs w:val="28"/>
          <w:lang w:val="ru-RU"/>
        </w:rPr>
        <w:lastRenderedPageBreak/>
        <w:t xml:space="preserve">безопасности дорожного движения", принятого постановлением Госстандарта РФ от 11 октября 1993 года </w:t>
      </w:r>
      <w:r w:rsidRPr="00731461">
        <w:rPr>
          <w:rFonts w:eastAsia="Arial"/>
          <w:sz w:val="28"/>
          <w:szCs w:val="28"/>
        </w:rPr>
        <w:t>N</w:t>
      </w:r>
      <w:r w:rsidRPr="00731461">
        <w:rPr>
          <w:rFonts w:eastAsia="Arial"/>
          <w:sz w:val="28"/>
          <w:szCs w:val="28"/>
          <w:lang w:val="ru-RU"/>
        </w:rPr>
        <w:t xml:space="preserve"> 221 (далее - ГОСТ Р 50597-93).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</w:t>
      </w:r>
      <w:r w:rsidRPr="00731461">
        <w:rPr>
          <w:rFonts w:eastAsia="Arial"/>
          <w:sz w:val="28"/>
          <w:szCs w:val="28"/>
          <w:lang w:val="ru-RU"/>
        </w:rPr>
        <w:t>.1.1.15. Очистку водоотводных канав на прилегающих территориях частных домовладений.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3.1.1.16. Содержание в технически исправном состоянии объектов незавершенного строительства, заборов, ограждающих строительные площадки. Объекты незавершенного строительст</w:t>
      </w:r>
      <w:r w:rsidRPr="00731461">
        <w:rPr>
          <w:rFonts w:eastAsia="Arial"/>
          <w:sz w:val="28"/>
          <w:szCs w:val="28"/>
          <w:lang w:val="ru-RU"/>
        </w:rPr>
        <w:t>ва, на которых не ведутся работы, должны быть закрыты строительными сетками либо декоративными баннерами или баннерами социальной рекламы.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3.2. Содержание дорог.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3.2.1. Содержание автомобильных дорог осуществляется в соответствии с Классификацией работ по </w:t>
      </w:r>
      <w:r w:rsidRPr="00731461">
        <w:rPr>
          <w:rFonts w:eastAsia="Arial"/>
          <w:sz w:val="28"/>
          <w:szCs w:val="28"/>
          <w:lang w:val="ru-RU"/>
        </w:rPr>
        <w:t xml:space="preserve">капитальному ремонту, ремонту и содержанию автомобильных дорог, 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 xml:space="preserve">утвержденной приказом Министрества транспорта Российской Федерации от 16 ноября 2012 года № 402 </w:t>
      </w:r>
      <w:hyperlink r:id="rId33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>"</w:t>
        </w:r>
      </w:hyperlink>
      <w:hyperlink r:id="rId34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>Об утверждении Классификации"</w:t>
        </w:r>
      </w:hyperlink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 xml:space="preserve"> работ по капитальному ремонту, ремонту и содержанию автомобильных дорог".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3.2.2. Эксп</w:t>
      </w:r>
      <w:r w:rsidRPr="00731461">
        <w:rPr>
          <w:rFonts w:eastAsia="Arial"/>
          <w:sz w:val="28"/>
          <w:szCs w:val="28"/>
          <w:lang w:val="ru-RU"/>
        </w:rPr>
        <w:t>луатационное состояние автомобильных дорог и улиц должно соответствовать требованиям ГОСТ Р 52766-2007 "Дороги автомобильные общего пользования.Элементы обустройства".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3.3. Содержание сооружений, зданий и их фасадов.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3.3.1. Правообладатели зданий, сооружен</w:t>
      </w:r>
      <w:r w:rsidRPr="00731461">
        <w:rPr>
          <w:rFonts w:eastAsia="Arial"/>
          <w:sz w:val="28"/>
          <w:szCs w:val="28"/>
          <w:lang w:val="ru-RU"/>
        </w:rPr>
        <w:t>ий обязаны обеспечить надлежащее их содержание, в том числе по своевременному производству работ по ремонту и покраске зданий, сооружений, их фасадов, а также поддерживать в чистоте и исправном состоянии расположенные на фасадах памятные доски, указатели у</w:t>
      </w:r>
      <w:r w:rsidRPr="00731461">
        <w:rPr>
          <w:rFonts w:eastAsia="Arial"/>
          <w:sz w:val="28"/>
          <w:szCs w:val="28"/>
          <w:lang w:val="ru-RU"/>
        </w:rPr>
        <w:t>лиц (в том числе переулков, площадей), номерные знаки, вывески и информационные таблички.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3.3.2. При содержании фасадов зданий и сооружений не допускается: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3.3.2.1. Повреждение (загрязнение) поверхности стен фасадов зданий и сооружений, в том числе подтеки</w:t>
      </w:r>
      <w:r w:rsidRPr="00731461">
        <w:rPr>
          <w:rFonts w:eastAsia="Arial"/>
          <w:sz w:val="28"/>
          <w:szCs w:val="28"/>
          <w:lang w:val="ru-RU"/>
        </w:rPr>
        <w:t>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3.3.2.2. Повреждение (отсутствие) архитектурных и художественно-скульптурных деталей зданий и сооруж</w:t>
      </w:r>
      <w:r w:rsidRPr="00731461">
        <w:rPr>
          <w:rFonts w:eastAsia="Arial"/>
          <w:sz w:val="28"/>
          <w:szCs w:val="28"/>
          <w:lang w:val="ru-RU"/>
        </w:rPr>
        <w:t>ений.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3.3.2.3. Нарушение герметизации межпанельных стыков.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3.3.2.4. Повреждение (отслоение, загрязнение) штукатурки, облицовки, окрасочного слоя цокольной части фасадов, зданий или сооружений.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lastRenderedPageBreak/>
        <w:t>3.3.2.5. Повреждение (загрязнение) выступающих элементов фасадо</w:t>
      </w:r>
      <w:r w:rsidRPr="00731461">
        <w:rPr>
          <w:rFonts w:eastAsia="Arial"/>
          <w:sz w:val="28"/>
          <w:szCs w:val="28"/>
          <w:lang w:val="ru-RU"/>
        </w:rPr>
        <w:t>в зданий и сооружений, в том числе балконов, лоджий, эркеров, тамбуров, карнизов, козырьков, входных групп, ступеней.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3.3.2.6. Разрушение ограждений балконов, в том числе лоджий.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3.3.3. Выявленные при эксплуатации фасадов зданий и сооружений нарушения долж</w:t>
      </w:r>
      <w:r w:rsidRPr="00731461">
        <w:rPr>
          <w:rFonts w:eastAsia="Arial"/>
          <w:sz w:val="28"/>
          <w:szCs w:val="28"/>
          <w:lang w:val="ru-RU"/>
        </w:rPr>
        <w:t>ны быть устранены в соответствии с установленными нормами и правилами технической эксплуатации зданий и сооружений.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3.3.4. При обнаружении признаков повреждения выступающих конструкций фасадов собственники и другие правообладатели должны принять срочные ме</w:t>
      </w:r>
      <w:r w:rsidRPr="00731461">
        <w:rPr>
          <w:rFonts w:eastAsia="Arial"/>
          <w:sz w:val="28"/>
          <w:szCs w:val="28"/>
          <w:lang w:val="ru-RU"/>
        </w:rPr>
        <w:t>ры по обеспечению безопасности людей и предупреждению дальнейшего развития деформации, в случае аварийного состояния выступающих конструкций фасадов (в том числе балконов, лоджий, эркеров) закрыть и опломбировать входы и доступы к ним, провести охранные ра</w:t>
      </w:r>
      <w:r w:rsidRPr="00731461">
        <w:rPr>
          <w:rFonts w:eastAsia="Arial"/>
          <w:sz w:val="28"/>
          <w:szCs w:val="28"/>
          <w:lang w:val="ru-RU"/>
        </w:rPr>
        <w:t>боты и принять меры по их восстановлению. Работы по ремонту должны выполняться в соответствии с действующим законодательством.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3.3.5. Фасады, ограждения, входные двери, экраны балконов и лоджий, водосточные трубы зданий должны быть отремонтированы и покраш</w:t>
      </w:r>
      <w:r w:rsidRPr="00731461">
        <w:rPr>
          <w:rFonts w:eastAsia="Arial"/>
          <w:sz w:val="28"/>
          <w:szCs w:val="28"/>
          <w:lang w:val="ru-RU"/>
        </w:rPr>
        <w:t>ены, а стекла витрин, окон торговых, административных, производственных зданий, сооружений, подъездов в жилых домах должны быть вымыты, а разбитые и треснутые - заменены.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3.3.6. На всех жилых, административных, производственных и общественных зданиях должн</w:t>
      </w:r>
      <w:r w:rsidRPr="00731461">
        <w:rPr>
          <w:rFonts w:eastAsia="Arial"/>
          <w:sz w:val="28"/>
          <w:szCs w:val="28"/>
          <w:lang w:val="ru-RU"/>
        </w:rPr>
        <w:t>ы быть вывешены указатели с написанием наименований элементов улично-дорожной сети и номера домов в соответствии с адресами объектов недвижимости. Указатели и номера домов должны содержаться в чистоте и исправном состоянии.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Ответственность за выполнение ук</w:t>
      </w:r>
      <w:r w:rsidRPr="00731461">
        <w:rPr>
          <w:rFonts w:eastAsia="Arial"/>
          <w:sz w:val="28"/>
          <w:szCs w:val="28"/>
          <w:lang w:val="ru-RU"/>
        </w:rPr>
        <w:t>азанных требований возлагается на собственников зданий, на многоквартирных жилых домах - организацию, выбранную собственниками помещений для управления многоквартирным домом, если иное не установлено законом или договором.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Порядок установки указателей наим</w:t>
      </w:r>
      <w:r w:rsidRPr="00731461">
        <w:rPr>
          <w:rFonts w:eastAsia="Arial"/>
          <w:sz w:val="28"/>
          <w:szCs w:val="28"/>
          <w:lang w:val="ru-RU"/>
        </w:rPr>
        <w:t>енований элементов улично-дорожной сети и номеров объектов адресации (адресных указателей) утверждается постановлением администрации Атяшевского городского поселения 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3.3.7. Информационные указатели, вывески, рекламные конструкции (в том числе информацион</w:t>
      </w:r>
      <w:r w:rsidRPr="00731461">
        <w:rPr>
          <w:rFonts w:eastAsia="Arial"/>
          <w:sz w:val="28"/>
          <w:szCs w:val="28"/>
          <w:lang w:val="ru-RU"/>
        </w:rPr>
        <w:t>ные поля рекламных конструкций), декоративные панно должны содержаться в надлежащем и технически исправном состоянии.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3.4. Содержание частного жилищного фонда.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lastRenderedPageBreak/>
        <w:t xml:space="preserve">3.4.1. Собственники частного жилищного фонда, если иное не предусмотрено законом или </w:t>
      </w:r>
      <w:r w:rsidRPr="00731461">
        <w:rPr>
          <w:rFonts w:eastAsia="Arial"/>
          <w:sz w:val="28"/>
          <w:szCs w:val="28"/>
          <w:lang w:val="ru-RU"/>
        </w:rPr>
        <w:t>договором, обязаны: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3.4.1.1. Обеспечить надлежащее состояние фасадов зданий, заборов и ограждений, а также прочих сооружений в пределах землеотвода. Своевременно производить поддерживающий их ремонт и окраску.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3.4.1.2. Иметь на жилом доме номерной знак и п</w:t>
      </w:r>
      <w:r w:rsidRPr="00731461">
        <w:rPr>
          <w:rFonts w:eastAsia="Arial"/>
          <w:sz w:val="28"/>
          <w:szCs w:val="28"/>
          <w:lang w:val="ru-RU"/>
        </w:rPr>
        <w:t>оддерживать его в исправном состоянии.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3.4.1.3. Содержать в порядке земельный участок в пределах землеотвода и обеспечивать надлежащее санитарное состояние прилегающей территории, производить уборку ее от мусора, окашивание.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3.4.1.4. Содержать в порядке зе</w:t>
      </w:r>
      <w:r w:rsidRPr="00731461">
        <w:rPr>
          <w:rFonts w:eastAsia="Arial"/>
          <w:sz w:val="28"/>
          <w:szCs w:val="28"/>
          <w:lang w:val="ru-RU"/>
        </w:rPr>
        <w:t xml:space="preserve">леные насаждения в пределах землеотвода, проводить санитарную обрезку кустарников и деревьев, спил старовозрастных ветхих деревьев, не допускать посадок деревьев в охранной зоне газопроводов, кабельных и воздушных линий электропередачи и других инженерных </w:t>
      </w:r>
      <w:r w:rsidRPr="00731461">
        <w:rPr>
          <w:rFonts w:eastAsia="Arial"/>
          <w:sz w:val="28"/>
          <w:szCs w:val="28"/>
          <w:lang w:val="ru-RU"/>
        </w:rPr>
        <w:t>сетей.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3.4.1.5. Оборудовать в соответствии с санитарными нормами в пределах землеотвода при отсутствии централизованного канализования местную канализацию, помойную яму, туалет, содержать их в чистоте и порядке, регулярно производить их очистку и дезинфекц</w:t>
      </w:r>
      <w:r w:rsidRPr="00731461">
        <w:rPr>
          <w:rFonts w:eastAsia="Arial"/>
          <w:sz w:val="28"/>
          <w:szCs w:val="28"/>
          <w:lang w:val="ru-RU"/>
        </w:rPr>
        <w:t>ию.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3.4.1.6. Не допускать захламления прилегающей территории отходами производства и потребления.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3.4.1.7. Обустраивать и очищать канавы, трубы для стока воды на прилегающей территории для обеспечения отвода талых и дождевых вод в весенний, летний и осенни</w:t>
      </w:r>
      <w:r w:rsidRPr="00731461">
        <w:rPr>
          <w:rFonts w:eastAsia="Arial"/>
          <w:sz w:val="28"/>
          <w:szCs w:val="28"/>
          <w:lang w:val="ru-RU"/>
        </w:rPr>
        <w:t>й периоды для предупреждения подтопления жилой застройки.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3.4.2. Собственникам частного жилищного фонда запрещается складировать на прилегающей территории вне землеотвода строительные материалы, топливо, корма для животных, грунт, удобрения и иное </w:t>
      </w:r>
      <w:r w:rsidRPr="00731461">
        <w:rPr>
          <w:rFonts w:eastAsia="Arial"/>
          <w:sz w:val="28"/>
          <w:szCs w:val="28"/>
          <w:lang w:val="ru-RU"/>
        </w:rPr>
        <w:t>имущество.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3.5. Содержание устройств наружного освещения.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3.5.1. Все устройства уличного, придомового и другого наружного освещения должны содержаться в исправном состоянии. Содержание и ремонт уличного и придомового освещения, находящегося в муниципальной</w:t>
      </w:r>
      <w:r w:rsidRPr="00731461">
        <w:rPr>
          <w:rFonts w:eastAsia="Arial"/>
          <w:sz w:val="28"/>
          <w:szCs w:val="28"/>
          <w:lang w:val="ru-RU"/>
        </w:rPr>
        <w:t xml:space="preserve"> собственности, подключенного к единой системе уличного освещения, организует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 xml:space="preserve"> администрация Атяшевского городского поселения . Содержание придомового освещения, подключенного к вводным распределительным устройствам жилых домов, осуществляют организации, о</w:t>
      </w:r>
      <w:r w:rsidRPr="00731461">
        <w:rPr>
          <w:rFonts w:eastAsia="Arial"/>
          <w:sz w:val="28"/>
          <w:szCs w:val="28"/>
          <w:lang w:val="ru-RU"/>
        </w:rPr>
        <w:t>казывающие услуги и (или) выполняющие работы по содержанию и ремонту общего имущества многоквартирного дома, или управляющие организации.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lastRenderedPageBreak/>
        <w:t>3.5.2. Запрещается самовольное подсоединение и подключение проводов и кабелей к сетям и устройствам наружного освещени</w:t>
      </w:r>
      <w:r w:rsidRPr="00731461">
        <w:rPr>
          <w:rFonts w:eastAsia="Arial"/>
          <w:sz w:val="28"/>
          <w:szCs w:val="28"/>
          <w:lang w:val="ru-RU"/>
        </w:rPr>
        <w:t>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3.5.3. Опоры электрического освещения, опоры контактной сети железнодорожного транспорта, защитные, разделительные ограждения, дорожные сооружения и элементы оборудования дорог должны быть покрашены, содержаться в исправном состоянии и чистоте.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При заме</w:t>
      </w:r>
      <w:r w:rsidRPr="00731461">
        <w:rPr>
          <w:rFonts w:eastAsia="Arial"/>
          <w:sz w:val="28"/>
          <w:szCs w:val="28"/>
          <w:lang w:val="ru-RU"/>
        </w:rPr>
        <w:t>не опор электроснабжения указанные конструкции должны быть демонтированы и вывезены владельцами сетей в течение 3 суток.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За исправное состояние, безопасное состояние и удовлетворительный внешний вид всех элементов и объектов, размещенных на опорах освещени</w:t>
      </w:r>
      <w:r w:rsidRPr="00731461">
        <w:rPr>
          <w:rFonts w:eastAsia="Arial"/>
          <w:sz w:val="28"/>
          <w:szCs w:val="28"/>
          <w:lang w:val="ru-RU"/>
        </w:rPr>
        <w:t>я и опорах контактной сети железнодорожного транспорта, несет ответственность собственник указанных опор.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3.5.4. Инженерные сети должны быть покрашены и изолированы, иметь удовлетворительный внешний вид, очищены от надписей, рисунков и посторонних предмето</w:t>
      </w:r>
      <w:r w:rsidRPr="00731461">
        <w:rPr>
          <w:rFonts w:eastAsia="Arial"/>
          <w:sz w:val="28"/>
          <w:szCs w:val="28"/>
          <w:lang w:val="ru-RU"/>
        </w:rPr>
        <w:t>в. Не допускается эксплуатация сетей и устройств наружного освещения при наличии обрывов проводов, повреждений опор, изоляторов.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3.5.5. Металлические опоры, кронштейны и другие элементы устройств наружного освещения должны содержаться в чистоте, не иметь о</w:t>
      </w:r>
      <w:r w:rsidRPr="00731461">
        <w:rPr>
          <w:rFonts w:eastAsia="Arial"/>
          <w:sz w:val="28"/>
          <w:szCs w:val="28"/>
          <w:lang w:val="ru-RU"/>
        </w:rPr>
        <w:t>чагов коррозии и окрашиваться собственниками (владельцами, пользователями) по мере необходимости, но не реже 1 раза в 3 года и поддерживаться в исправном состоянии.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3.5.6. Организации, в ведении которых находятся устройства наружного освещения, обеспечиваю</w:t>
      </w:r>
      <w:r w:rsidRPr="00731461">
        <w:rPr>
          <w:rFonts w:eastAsia="Arial"/>
          <w:sz w:val="28"/>
          <w:szCs w:val="28"/>
          <w:lang w:val="ru-RU"/>
        </w:rPr>
        <w:t>т их технически исправное состояние, при котором количественные и качественные показатели соответствуют заданным параметрам, своевременное включение и отключение и бесперебойную работу устройств наружного освещения в темное время суток.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3.5.7. Собственники</w:t>
      </w:r>
      <w:r w:rsidRPr="00731461">
        <w:rPr>
          <w:rFonts w:eastAsia="Arial"/>
          <w:sz w:val="28"/>
          <w:szCs w:val="28"/>
          <w:lang w:val="ru-RU"/>
        </w:rPr>
        <w:t xml:space="preserve"> (владельцы, пользователи)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3.5.7.1. Следить за надлежащим освещением улиц, дорог, к</w:t>
      </w:r>
      <w:r w:rsidRPr="00731461">
        <w:rPr>
          <w:rFonts w:eastAsia="Arial"/>
          <w:sz w:val="28"/>
          <w:szCs w:val="28"/>
          <w:lang w:val="ru-RU"/>
        </w:rPr>
        <w:t>ачеством опор и светильников, осветительных установок; при нарушении или повреждении производить своевременный ремонт.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3.5.7.2. Следить за включением и отключением освещения в соответствии с установленным порядком.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lastRenderedPageBreak/>
        <w:t>3.5.7.3. Соблюдать правила установки, сод</w:t>
      </w:r>
      <w:r w:rsidRPr="00731461">
        <w:rPr>
          <w:rFonts w:eastAsia="Arial"/>
          <w:sz w:val="28"/>
          <w:szCs w:val="28"/>
          <w:lang w:val="ru-RU"/>
        </w:rPr>
        <w:t>ержания, размещения и эксплуатации наружного освещения и оформления.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3.5.7.4. Своевременно производить замену фонарей наружного освещения.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3.5.8. Процент недействующих светильников на улицах не должен превышать 30%. Не допускается расположение неработающих</w:t>
      </w:r>
      <w:r w:rsidRPr="00731461">
        <w:rPr>
          <w:rFonts w:eastAsia="Arial"/>
          <w:sz w:val="28"/>
          <w:szCs w:val="28"/>
          <w:lang w:val="ru-RU"/>
        </w:rPr>
        <w:t xml:space="preserve"> светильников подряд, один за другим.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3.5.9. Включение и отключение устройств наружного освещения подъездов жилых домов, систем архитектурно-художественной подсветки, рекламы производятся в режиме работы наружного освещения улиц.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3.5.10. Нарушения в работе</w:t>
      </w:r>
      <w:r w:rsidRPr="00731461">
        <w:rPr>
          <w:rFonts w:eastAsia="Arial"/>
          <w:sz w:val="28"/>
          <w:szCs w:val="28"/>
          <w:lang w:val="ru-RU"/>
        </w:rPr>
        <w:t xml:space="preserve">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3.5.11. Вывоз сбитых опор освещения осуществляется лицом, эксплуатирующим линейные сооружения, в </w:t>
      </w:r>
      <w:r w:rsidRPr="00731461">
        <w:rPr>
          <w:rFonts w:eastAsia="Arial"/>
          <w:sz w:val="28"/>
          <w:szCs w:val="28"/>
          <w:lang w:val="ru-RU"/>
        </w:rPr>
        <w:t>течение 3 суток с момента обнаружения (демонтажа).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3.5.12. В охранной зоне инженерных сетей производится окос травы и уборка дикорастущей поросли собственниками (пользователями) инженерных сетей.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3.6. Содержание смотровых колодцев, водоотводящих сооружений</w:t>
      </w:r>
      <w:r w:rsidRPr="00731461">
        <w:rPr>
          <w:rFonts w:eastAsia="Arial"/>
          <w:sz w:val="28"/>
          <w:szCs w:val="28"/>
          <w:lang w:val="ru-RU"/>
        </w:rPr>
        <w:t>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3.6.1. Не допускаются засорение, заливание смотровых колодцев.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Профилактическое обследование смотровых колодцев и их очистка производятся не реже 1 раза в год.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3.6.2. Не допускается подтопление улиц, зданий, сооружений, образование наледей от утечки воды</w:t>
      </w:r>
      <w:r w:rsidRPr="00731461">
        <w:rPr>
          <w:rFonts w:eastAsia="Arial"/>
          <w:sz w:val="28"/>
          <w:szCs w:val="28"/>
          <w:lang w:val="ru-RU"/>
        </w:rPr>
        <w:t xml:space="preserve"> из-за неисправности водопроводных, канализационных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3.6.3. Коммуникационные колодцы, на которых разрушены крышки или люки, должны </w:t>
      </w:r>
      <w:r w:rsidRPr="00731461">
        <w:rPr>
          <w:rFonts w:eastAsia="Arial"/>
          <w:sz w:val="28"/>
          <w:szCs w:val="28"/>
          <w:lang w:val="ru-RU"/>
        </w:rPr>
        <w:t>быть в течение часа ограждены собственниками сетей, обозначены соответствующими предупреждающими знаками и заменены в сроки не более 3 часов.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3.6.4. При плановых работах на инженерных сетях сброс канализационных стоков производится в ближайшие колодцы фека</w:t>
      </w:r>
      <w:r w:rsidRPr="00731461">
        <w:rPr>
          <w:rFonts w:eastAsia="Arial"/>
          <w:sz w:val="28"/>
          <w:szCs w:val="28"/>
          <w:lang w:val="ru-RU"/>
        </w:rPr>
        <w:t>льной канализации, водопроводной воды и воды из тепловых сетей - в ливневую канализацию (при ее наличии). Сброс воды на дорогу запрещается.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Ликвидация последствий утечек выполняется силами и за счет владельцев поврежденных инженерных сетей.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lastRenderedPageBreak/>
        <w:t>3.7. Содержание</w:t>
      </w:r>
      <w:r w:rsidRPr="00731461">
        <w:rPr>
          <w:rFonts w:eastAsia="Arial"/>
          <w:sz w:val="28"/>
          <w:szCs w:val="28"/>
          <w:lang w:val="ru-RU"/>
        </w:rPr>
        <w:t xml:space="preserve"> садово-парковой мебели, садово-паркового оборудования и скульптур.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3.7.1. Объекты садово-парковой мебели, садово-паркового оборудования, в том числе летняя эстрада, беседки, мостики, ограды, ворота, вазоны и другие малые архитектурные формы, должны находи</w:t>
      </w:r>
      <w:r w:rsidRPr="00731461">
        <w:rPr>
          <w:rFonts w:eastAsia="Arial"/>
          <w:sz w:val="28"/>
          <w:szCs w:val="28"/>
          <w:lang w:val="ru-RU"/>
        </w:rPr>
        <w:t>ться в чистом и исправном состоянии.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3.7.2. В весенний период должны производиться плановый осмотр малых архитектурных форм, их очистка от старой краски, ржавчины, промывка, окраска, а также замена сломанных элементов.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3.7.3. Ограждения (металлические реше</w:t>
      </w:r>
      <w:r w:rsidRPr="00731461">
        <w:rPr>
          <w:rFonts w:eastAsia="Arial"/>
          <w:sz w:val="28"/>
          <w:szCs w:val="28"/>
          <w:lang w:val="ru-RU"/>
        </w:rPr>
        <w:t>тки) необходимо содержать в надлежащем техническом состоянии, очищать от старого покрытия и производить окраску не реже 1 раза в год.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3.8. Содержание некапитальных объектов.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3.8.1. Установка и эксплуатация некапитальных объектов осуществляются в установлен</w:t>
      </w:r>
      <w:r w:rsidRPr="00731461">
        <w:rPr>
          <w:rFonts w:eastAsia="Arial"/>
          <w:sz w:val="28"/>
          <w:szCs w:val="28"/>
          <w:lang w:val="ru-RU"/>
        </w:rPr>
        <w:t>ном законодательством порядке с учетом действующих муниципальных нормативных правовых актов.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После уборки временного сооружения его владелец обязан восстановить и благоустроить занимаемый ранее временным сооружением земельный участок.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3.8.2. Юридические и </w:t>
      </w:r>
      <w:r w:rsidRPr="00731461">
        <w:rPr>
          <w:rFonts w:eastAsia="Arial"/>
          <w:sz w:val="28"/>
          <w:szCs w:val="28"/>
          <w:lang w:val="ru-RU"/>
        </w:rPr>
        <w:t>физические лица, которые являются собственниками некапитальных объектов, должны: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3.8.2.1. Производить их ремонт и окраску. Ремонт должен производиться с учетом сохранения внешнего вида и цветового решения, определенных проектной документацией.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3.8.2.2. Сле</w:t>
      </w:r>
      <w:r w:rsidRPr="00731461">
        <w:rPr>
          <w:rFonts w:eastAsia="Arial"/>
          <w:sz w:val="28"/>
          <w:szCs w:val="28"/>
          <w:lang w:val="ru-RU"/>
        </w:rPr>
        <w:t>дить за сохранностью зеленых насаждений, газонов, бордюрного камня на прилегающей территории, содержать указанную территорию в соответствии с требованиями, установленными настоящими Правилами.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3.8.2.3. Устанавливать урны возле некапитальных объектов, очища</w:t>
      </w:r>
      <w:r w:rsidRPr="00731461">
        <w:rPr>
          <w:rFonts w:eastAsia="Arial"/>
          <w:sz w:val="28"/>
          <w:szCs w:val="28"/>
          <w:lang w:val="ru-RU"/>
        </w:rPr>
        <w:t>ть урны от отходов в течение дня по мере необходимости, но не реже 1 раза в сутки, окрашивать урны не реже 1 раза в год.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3.8.3. Юридическим и физическим лицам, которые являются собственниками некапитальных объектов, запрещается: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3.8.3.1. Возводить к времен</w:t>
      </w:r>
      <w:r w:rsidRPr="00731461">
        <w:rPr>
          <w:rFonts w:eastAsia="Arial"/>
          <w:sz w:val="28"/>
          <w:szCs w:val="28"/>
          <w:lang w:val="ru-RU"/>
        </w:rPr>
        <w:t>ным сооружениям пристройки, козырьки, навесы и прочие конструкции, не предусмотренные проектами.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3.8.3.2. Складировать тару, товары, детали, иные предметы бытового и производственного характера у некапитальных объектов и на их крышах, а также использовать </w:t>
      </w:r>
      <w:r w:rsidRPr="00731461">
        <w:rPr>
          <w:rFonts w:eastAsia="Arial"/>
          <w:sz w:val="28"/>
          <w:szCs w:val="28"/>
          <w:lang w:val="ru-RU"/>
        </w:rPr>
        <w:t xml:space="preserve">некапитальные объекты, где осуществляется торговля, </w:t>
      </w:r>
      <w:r w:rsidRPr="00731461">
        <w:rPr>
          <w:rFonts w:eastAsia="Arial"/>
          <w:sz w:val="28"/>
          <w:szCs w:val="28"/>
          <w:lang w:val="ru-RU"/>
        </w:rPr>
        <w:lastRenderedPageBreak/>
        <w:t>оказываются бытовые услуги и услуги общественного питания, под складские цели.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3.8.3.3. Загромождать противопожарные разрывы между некапитальными объектами оборудованием, отходами.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3.9. Содержание мест пр</w:t>
      </w:r>
      <w:r w:rsidRPr="00731461">
        <w:rPr>
          <w:rFonts w:eastAsia="Arial"/>
          <w:sz w:val="28"/>
          <w:szCs w:val="28"/>
          <w:lang w:val="ru-RU"/>
        </w:rPr>
        <w:t>оизводства строительных работ.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3.9.1. Содержание строительных площадок в соответствии с требованиями действующего законодательства, санитарных норм и правил, настоящих Правил, восстановление благоустройства после окончания строительных и (или) ремонтных ра</w:t>
      </w:r>
      <w:r w:rsidRPr="00731461">
        <w:rPr>
          <w:rFonts w:eastAsia="Arial"/>
          <w:sz w:val="28"/>
          <w:szCs w:val="28"/>
          <w:lang w:val="ru-RU"/>
        </w:rPr>
        <w:t>бот возлагаются на застройщика (заказчика), если иное не предусмотрено договором подряда.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3.9.2. При проведении строительных и (или) ремонтных работ необходимо: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3.9.2.1. Установить по периметру территории строительной площадки сплошное ограждение </w:t>
      </w:r>
      <w:r w:rsidRPr="00731461">
        <w:rPr>
          <w:rFonts w:eastAsia="Arial"/>
          <w:sz w:val="28"/>
          <w:szCs w:val="28"/>
          <w:lang w:val="ru-RU"/>
        </w:rPr>
        <w:t>(забор). В случаях, когда строящийся объект располагается вдоль улиц, проездов, проходов, в соответствии с требованиями санитарных норм и правил забор должен иметь козырек и деревянный тротуар под козырьком.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3.9.2.2. Следить за очисткой ограждения строител</w:t>
      </w:r>
      <w:r w:rsidRPr="00731461">
        <w:rPr>
          <w:rFonts w:eastAsia="Arial"/>
          <w:sz w:val="28"/>
          <w:szCs w:val="28"/>
          <w:lang w:val="ru-RU"/>
        </w:rPr>
        <w:t>ьной площадки от грязи, снега, наледи, информационно-печатной продукции.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3.9.2.3. Разместить при въезде на территорию строительной площадки информационный щит строительного объекта, отвечающий требованиям СП 48.13330.2011 "СНиП 12-01-2004 "Организация стро</w:t>
      </w:r>
      <w:r w:rsidRPr="00731461">
        <w:rPr>
          <w:rFonts w:eastAsia="Arial"/>
          <w:sz w:val="28"/>
          <w:szCs w:val="28"/>
          <w:lang w:val="ru-RU"/>
        </w:rPr>
        <w:t>ительства".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3.9.2.4. Обеспечить общее равномерное освещение строительной площадки.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3.9.2.5. Оборудовать подъезды к строительной площадке.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3.9.2.6. Обеспечить ежедневную уборку территории строительной площадки, подъездов к строительной площадке и </w:t>
      </w:r>
      <w:r w:rsidRPr="00731461">
        <w:rPr>
          <w:rFonts w:eastAsia="Arial"/>
          <w:sz w:val="28"/>
          <w:szCs w:val="28"/>
          <w:lang w:val="ru-RU"/>
        </w:rPr>
        <w:t>тротуаров от грязи и мусора, снега, льда (учитывая период года (зима, лето).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3.9.2.7. Обеспечить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3.9.3. В течение всего пер</w:t>
      </w:r>
      <w:r w:rsidRPr="00731461">
        <w:rPr>
          <w:rFonts w:eastAsia="Arial"/>
          <w:sz w:val="28"/>
          <w:szCs w:val="28"/>
          <w:lang w:val="ru-RU"/>
        </w:rPr>
        <w:t xml:space="preserve">иода проведения строительных и (или) ремонтных работ необходимо соблюдать требования, указанные в подпунктах 3.9.2.2 - 3.9.2.7 пункта 3.9 настоящего раздела, а также восстановить разрушенные и поврежденные при производстве работ дорожные покрытия, зеленые </w:t>
      </w:r>
      <w:r w:rsidRPr="00731461">
        <w:rPr>
          <w:rFonts w:eastAsia="Arial"/>
          <w:sz w:val="28"/>
          <w:szCs w:val="28"/>
          <w:lang w:val="ru-RU"/>
        </w:rPr>
        <w:t>насаждения, газоны, тротуары, откосы, малые архитектурные формы.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lastRenderedPageBreak/>
        <w:t>3.9.4. Временные сооружения для нужд строительства возводятся (устанавливаются) на строительной площадке или в полосе отвода линейных объектов.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При необходимости временного использования опре</w:t>
      </w:r>
      <w:r w:rsidRPr="00731461">
        <w:rPr>
          <w:rFonts w:eastAsia="Arial"/>
          <w:sz w:val="28"/>
          <w:szCs w:val="28"/>
          <w:lang w:val="ru-RU"/>
        </w:rPr>
        <w:t>деленных территорий, не включенных в строительную площадку, для размещения временных сооружений режим использования и уборки территорий определяется соглашением с владельцами этих территорий.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3.9.5. Хозяйствующие субъекты, физические лица, ведущие текущий </w:t>
      </w:r>
      <w:r w:rsidRPr="00731461">
        <w:rPr>
          <w:rFonts w:eastAsia="Arial"/>
          <w:sz w:val="28"/>
          <w:szCs w:val="28"/>
          <w:lang w:val="ru-RU"/>
        </w:rPr>
        <w:t>или капитальный ремонт зданий, размещают бытовые вагончики для временного нахождения в них рабочих и служащих в местах, не мешающих движению транспорта и пешеходов.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3.9.6. Запрещается перевозка грунта, мусора, сыпучих строительных материалов, легкой тары, </w:t>
      </w:r>
      <w:r w:rsidRPr="00731461">
        <w:rPr>
          <w:rFonts w:eastAsia="Arial"/>
          <w:sz w:val="28"/>
          <w:szCs w:val="28"/>
          <w:lang w:val="ru-RU"/>
        </w:rPr>
        <w:t>листвы, сена, спила деревьев без покрытия брезентом или другим материалом, исключающим загрязнение дорог, а также транспортировка строительных смесей и растворов (в том числе цементно-песчаного раствора, известковых, бетонных смесей) без принятия мер, искл</w:t>
      </w:r>
      <w:r w:rsidRPr="00731461">
        <w:rPr>
          <w:rFonts w:eastAsia="Arial"/>
          <w:sz w:val="28"/>
          <w:szCs w:val="28"/>
          <w:lang w:val="ru-RU"/>
        </w:rPr>
        <w:t>ючающих возможность пролива на дорогу, тротуар, обочину или прилегающую к дороге полосу газона.</w:t>
      </w:r>
    </w:p>
    <w:p w:rsidR="003E272B" w:rsidRPr="00731461" w:rsidRDefault="00731461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sz w:val="28"/>
          <w:szCs w:val="28"/>
          <w:lang w:val="ru-RU"/>
        </w:rPr>
      </w:pPr>
      <w:r w:rsidRPr="00731461">
        <w:rPr>
          <w:sz w:val="28"/>
          <w:szCs w:val="28"/>
          <w:lang w:val="ru-RU"/>
        </w:rPr>
        <w:br/>
      </w:r>
      <w:r w:rsidRPr="00731461">
        <w:rPr>
          <w:rFonts w:eastAsia="Arial"/>
          <w:iCs w:val="0"/>
          <w:sz w:val="28"/>
          <w:szCs w:val="28"/>
        </w:rPr>
        <w:t>IV</w:t>
      </w:r>
      <w:r w:rsidRPr="00731461">
        <w:rPr>
          <w:rFonts w:eastAsia="Arial"/>
          <w:iCs w:val="0"/>
          <w:sz w:val="28"/>
          <w:szCs w:val="28"/>
          <w:lang w:val="ru-RU"/>
        </w:rPr>
        <w:t>. Порядок уборки территорий Атяшевского городского поселения, включая перечень работ по благоустройству и периодичность их выполнения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sz w:val="28"/>
          <w:szCs w:val="28"/>
          <w:lang w:val="ru-RU"/>
        </w:rPr>
        <w:br/>
      </w:r>
      <w:r w:rsidRPr="00731461">
        <w:rPr>
          <w:rFonts w:eastAsia="Arial"/>
          <w:sz w:val="28"/>
          <w:szCs w:val="28"/>
        </w:rPr>
        <w:t>       </w:t>
      </w:r>
      <w:r w:rsidRPr="00731461">
        <w:rPr>
          <w:rFonts w:eastAsia="Arial"/>
          <w:sz w:val="28"/>
          <w:szCs w:val="28"/>
          <w:lang w:val="ru-RU"/>
        </w:rPr>
        <w:t>4.1. На протяже</w:t>
      </w:r>
      <w:r w:rsidRPr="00731461">
        <w:rPr>
          <w:rFonts w:eastAsia="Arial"/>
          <w:sz w:val="28"/>
          <w:szCs w:val="28"/>
          <w:lang w:val="ru-RU"/>
        </w:rPr>
        <w:t>нии всего календарного года направление работ по содержанию и уборке территорий Атяшевского городского поселения носит сезонный характер.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Период весенне-летнего содержания территории устанавливается с 15 апреля по 31 октября, остальное время года - период </w:t>
      </w:r>
      <w:r w:rsidRPr="00731461">
        <w:rPr>
          <w:rFonts w:eastAsia="Arial"/>
          <w:sz w:val="28"/>
          <w:szCs w:val="28"/>
          <w:lang w:val="ru-RU"/>
        </w:rPr>
        <w:t>зимнего содержания. В зависимости от сложившихся погодных условий указанные сроки могут быть изменены администрацией Атяшевского городского поселения 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4.2. Уборка территории Атяшевского городского поселения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 xml:space="preserve"> подразделяется на уличную и придомовую.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4.3. Уб</w:t>
      </w:r>
      <w:r w:rsidRPr="00731461">
        <w:rPr>
          <w:rFonts w:eastAsia="Arial"/>
          <w:sz w:val="28"/>
          <w:szCs w:val="28"/>
          <w:lang w:val="ru-RU"/>
        </w:rPr>
        <w:t>орка территории должна производиться ежедневно с 08.00 часов утра с поддержанием чистоты и порядка в течение дня.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Уборка придомовых территорий должна производиться преимущественно в ранние утренние и поздние вечерние часы, когда количество пешеходов незнач</w:t>
      </w:r>
      <w:r w:rsidRPr="00731461">
        <w:rPr>
          <w:rFonts w:eastAsia="Arial"/>
          <w:sz w:val="28"/>
          <w:szCs w:val="28"/>
          <w:lang w:val="ru-RU"/>
        </w:rPr>
        <w:t>ительно.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lastRenderedPageBreak/>
        <w:t>Уборка дорог производится до начала движения транспорта по маршрутам регулярных перевозок.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4.4. При проведении уборки запрещается перемещать на дорогу мусор, счищаемый с придомовых территорий, тротуаров, парковок, парковочных карманов.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4.5. Пришед</w:t>
      </w:r>
      <w:r w:rsidRPr="00731461">
        <w:rPr>
          <w:rFonts w:eastAsia="Arial"/>
          <w:sz w:val="28"/>
          <w:szCs w:val="28"/>
          <w:lang w:val="ru-RU"/>
        </w:rPr>
        <w:t>шие в негодность вследствие пожара либо истечения срока их эксплуатации жилые постройки, сараи и другие сооружения огораживаются забором, разбираются и очищаются от мусора их собственниками, если иное не предусмотрено действующим законодательством или дого</w:t>
      </w:r>
      <w:r w:rsidRPr="00731461">
        <w:rPr>
          <w:rFonts w:eastAsia="Arial"/>
          <w:sz w:val="28"/>
          <w:szCs w:val="28"/>
          <w:lang w:val="ru-RU"/>
        </w:rPr>
        <w:t>вором.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Разборка, снос (вынос) строений (сооружений) с земельных участков, переданных под застройку юридическим или физическим лицам, производятся указанными лицами за счет собственных средств.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4.6. Организация и проведение уборки территории Атяшевского гор</w:t>
      </w:r>
      <w:r w:rsidRPr="00731461">
        <w:rPr>
          <w:rFonts w:eastAsia="Arial"/>
          <w:sz w:val="28"/>
          <w:szCs w:val="28"/>
          <w:lang w:val="ru-RU"/>
        </w:rPr>
        <w:t>одского поселения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 xml:space="preserve"> в зимний период.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4.6.1. Уборка в зимний период дорог и проездов осуществляется в соответствии с требованиями настоящих Правил.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Покрытия территорий должны быть полностью отремонтированы до наступления зимнего периода уборки, </w:t>
      </w:r>
      <w:r w:rsidRPr="00731461">
        <w:rPr>
          <w:rFonts w:eastAsia="Arial"/>
          <w:sz w:val="28"/>
          <w:szCs w:val="28"/>
          <w:lang w:val="ru-RU"/>
        </w:rPr>
        <w:t>материалы и предметы, которые могут вызвать поломку снегоочистителей, должны быть удалены.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4.6.2. Территории хозяйствующих субъектов и физических лиц, прилегающие придомовые территории и территории общего пользования подлежат регулярной уборке от снега.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</w:t>
      </w:r>
      <w:r w:rsidRPr="00731461">
        <w:rPr>
          <w:rFonts w:eastAsia="Arial"/>
          <w:sz w:val="28"/>
          <w:szCs w:val="28"/>
          <w:lang w:val="ru-RU"/>
        </w:rPr>
        <w:t>6.3.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4.6.4. Снегоуборочные работы на проезжей части дорог необ</w:t>
      </w:r>
      <w:r w:rsidRPr="00731461">
        <w:rPr>
          <w:rFonts w:eastAsia="Arial"/>
          <w:sz w:val="28"/>
          <w:szCs w:val="28"/>
          <w:lang w:val="ru-RU"/>
        </w:rPr>
        <w:t>ходимо начинать немедленно с началом снегопада. При длительных снегопадах и метелях циклы снегоочистки должны повторяться, обеспечивая безопасность движения пешеходов и транспортных средств.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Улицы, дороги, тротуары должны быть полностью убраны от снега и с</w:t>
      </w:r>
      <w:r w:rsidRPr="00731461">
        <w:rPr>
          <w:rFonts w:eastAsia="Arial"/>
          <w:sz w:val="28"/>
          <w:szCs w:val="28"/>
          <w:lang w:val="ru-RU"/>
        </w:rPr>
        <w:t>нежного наката в течение 48 часов после окончания снегопада.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4.6.5. Очистка снега с дорог, улиц и проездов осуществляется в первую очередь от остановочных пунктов, пешеходных переходов, мест массового посещения людей (в том числе крупных магазинов, рынков,</w:t>
      </w:r>
      <w:r w:rsidRPr="00731461">
        <w:rPr>
          <w:rFonts w:eastAsia="Arial"/>
          <w:sz w:val="28"/>
          <w:szCs w:val="28"/>
          <w:lang w:val="ru-RU"/>
        </w:rPr>
        <w:t xml:space="preserve"> вокзалов), въездов на территории медицинских учреждений и других объектов социального назначения в течение суток после окончания снегопада.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lastRenderedPageBreak/>
        <w:t>4.6.6. Снегоуборочные работы на тротуарах, парковках и парковочных карманах, пешеходных дорожках и остановочных пун</w:t>
      </w:r>
      <w:r w:rsidRPr="00731461">
        <w:rPr>
          <w:rFonts w:eastAsia="Arial"/>
          <w:sz w:val="28"/>
          <w:szCs w:val="28"/>
          <w:lang w:val="ru-RU"/>
        </w:rPr>
        <w:t>ктах начинаются сразу по окончании снегопада. При длительных снегопадах циклы снегоочистки должны повторяться, обеспечивая безопасность для пешеходов.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4.6.7. Тротуары и лестничные сходы мостовых сооружений должны быть очищены на всю ширину до покрытия от с</w:t>
      </w:r>
      <w:r w:rsidRPr="00731461">
        <w:rPr>
          <w:rFonts w:eastAsia="Arial"/>
          <w:sz w:val="28"/>
          <w:szCs w:val="28"/>
          <w:lang w:val="ru-RU"/>
        </w:rPr>
        <w:t>вежевыпавшего или уплотненного снега (снежно-ледяных образований).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Крышки люков, водопроводных и канализационных колодцев должны полностью очищаться от снега, льда и содержаться в состоянии, обеспечивающем возможность быстрого использования пожарных гидран</w:t>
      </w:r>
      <w:r w:rsidRPr="00731461">
        <w:rPr>
          <w:rFonts w:eastAsia="Arial"/>
          <w:sz w:val="28"/>
          <w:szCs w:val="28"/>
          <w:lang w:val="ru-RU"/>
        </w:rPr>
        <w:t>тов.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4.6.8. В случае применения химических реагентов необходимо строго придерживаться установленных норм их распределения.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4.6.9. Очистка кровель и козырьков жилых домов, зданий, сооружений, строений от снега и наледи должна производиться по мере необходим</w:t>
      </w:r>
      <w:r w:rsidRPr="00731461">
        <w:rPr>
          <w:rFonts w:eastAsia="Arial"/>
          <w:sz w:val="28"/>
          <w:szCs w:val="28"/>
          <w:lang w:val="ru-RU"/>
        </w:rPr>
        <w:t>ости, но не реже 1 раза в месяц путем сбрасывания на землю. Удаление снежных и ледяных наростов на карнизах, крышах, козырьках, балконах, водосточных трубах и иных выступающих конструкциях жилых домов, зданий, сооружений, строений производится своевременно</w:t>
      </w:r>
      <w:r w:rsidRPr="00731461">
        <w:rPr>
          <w:rFonts w:eastAsia="Arial"/>
          <w:sz w:val="28"/>
          <w:szCs w:val="28"/>
          <w:lang w:val="ru-RU"/>
        </w:rPr>
        <w:t>, по мере возникновения угрозы пешеходам, жилым домам, зданиям, сооружениям, строениям с вывозом сброшенных снега и ледяных наростов с пешеходных дорожек, проездов, тротуаров в течение суток в специально отведенные для этих целей места.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Очистка крыш от сне</w:t>
      </w:r>
      <w:r w:rsidRPr="00731461">
        <w:rPr>
          <w:rFonts w:eastAsia="Arial"/>
          <w:sz w:val="28"/>
          <w:szCs w:val="28"/>
          <w:lang w:val="ru-RU"/>
        </w:rPr>
        <w:t>га и наледи, удаление снежных и ледяных наростов осуществляются в светлое время суток или при искусственном освещении жилищными и жилищно-строительными кооперативами, товариществами собственников жилья, управляющими организациями или хозяйствующими субъект</w:t>
      </w:r>
      <w:r w:rsidRPr="00731461">
        <w:rPr>
          <w:rFonts w:eastAsia="Arial"/>
          <w:sz w:val="28"/>
          <w:szCs w:val="28"/>
          <w:lang w:val="ru-RU"/>
        </w:rPr>
        <w:t>ами и физическими лицами, в собственности, аренде либо на ином вещном праве которых находятся дома, здания, строения, сооружения. Перед проведением указанных работ необходимо провести охранные мероприятия (ограждение, дежурные), обеспечивающие безопасность</w:t>
      </w:r>
      <w:r w:rsidRPr="00731461">
        <w:rPr>
          <w:rFonts w:eastAsia="Arial"/>
          <w:sz w:val="28"/>
          <w:szCs w:val="28"/>
          <w:lang w:val="ru-RU"/>
        </w:rPr>
        <w:t xml:space="preserve"> граждан, лиц, осуществляющих указанные работы, и транспортных средств, а также сохранность деревьев, кустарников, воздушных линий уличного электроосвещения, средств размещения информации, дорожных знаков, линий связи и других объектов, в том случае, если </w:t>
      </w:r>
      <w:r w:rsidRPr="00731461">
        <w:rPr>
          <w:rFonts w:eastAsia="Arial"/>
          <w:sz w:val="28"/>
          <w:szCs w:val="28"/>
          <w:lang w:val="ru-RU"/>
        </w:rPr>
        <w:t>указанные объекты установлены в соответствии с действующим законодательством.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4.6.10. Собственники, владельцы и пользователи зданий, сооружений, строений обязаны систематически производить очистку от снега и наледи и </w:t>
      </w:r>
      <w:r w:rsidRPr="00731461">
        <w:rPr>
          <w:rFonts w:eastAsia="Arial"/>
          <w:sz w:val="28"/>
          <w:szCs w:val="28"/>
          <w:lang w:val="ru-RU"/>
        </w:rPr>
        <w:lastRenderedPageBreak/>
        <w:t>обработку противогололедными материалам</w:t>
      </w:r>
      <w:r w:rsidRPr="00731461">
        <w:rPr>
          <w:rFonts w:eastAsia="Arial"/>
          <w:sz w:val="28"/>
          <w:szCs w:val="28"/>
          <w:lang w:val="ru-RU"/>
        </w:rPr>
        <w:t>и прилегающих территорий, подходов и входов в здания, сооружения, строения.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4.6.11. При уборке придомовых территорий в первую очередь должны быть расчищены пешеходные дорожки, проезды во дворы и подъезды к местам размещения контейнеров для сбора отходов пр</w:t>
      </w:r>
      <w:r w:rsidRPr="00731461">
        <w:rPr>
          <w:rFonts w:eastAsia="Arial"/>
          <w:sz w:val="28"/>
          <w:szCs w:val="28"/>
          <w:lang w:val="ru-RU"/>
        </w:rPr>
        <w:t>оизводства и потребления.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Собираемый из дворов снег разрешается складировать на придомовой территории таким образом, чтобы оставались свободные места для проезда транспортных средств и прохода граждан, не допуская при этом повреждения зеленых насаждений.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</w:t>
      </w:r>
      <w:r w:rsidRPr="00731461">
        <w:rPr>
          <w:rFonts w:eastAsia="Arial"/>
          <w:sz w:val="28"/>
          <w:szCs w:val="28"/>
          <w:lang w:val="ru-RU"/>
        </w:rPr>
        <w:t>.6.12. После таяния снега производится очистка тротуаров, придомовых и прилегающих территорий, территорий общего пользования от загрязнений, образовавшихся в зимний период.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4.6.13. Запрещается: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4.6.13.1. Выдвигать или перемещать на проезжую часть дорог, ул</w:t>
      </w:r>
      <w:r w:rsidRPr="00731461">
        <w:rPr>
          <w:rFonts w:eastAsia="Arial"/>
          <w:sz w:val="28"/>
          <w:szCs w:val="28"/>
          <w:lang w:val="ru-RU"/>
        </w:rPr>
        <w:t>иц и проездов снег, счищаемый с придомовых территорий, парковок, тротуаров, территорий организаций, предприятий, учреждений, строительных площадок.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4.6.13.2. Осуществлять переброску и перемещение загрязненного снега, а также сколов льда на газоны, цветники</w:t>
      </w:r>
      <w:r w:rsidRPr="00731461">
        <w:rPr>
          <w:rFonts w:eastAsia="Arial"/>
          <w:sz w:val="28"/>
          <w:szCs w:val="28"/>
          <w:lang w:val="ru-RU"/>
        </w:rPr>
        <w:t>, кустарники и другие участки с зелеными насаждениями.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4.7. Организация и проведение уборки территории Атяшевского городского поселения в летний период.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4.7.1. Мероприятия по подготовке уборочной техники к работе в летний период проводятся в сроки, определ</w:t>
      </w:r>
      <w:r w:rsidRPr="00731461">
        <w:rPr>
          <w:rFonts w:eastAsia="Arial"/>
          <w:sz w:val="28"/>
          <w:szCs w:val="28"/>
          <w:lang w:val="ru-RU"/>
        </w:rPr>
        <w:t>енные собственниками (владельцами, пользователями) объектов благоустройства территории либо организациями, выполняющими работы по содержанию и уборке территории, и должны быть завершены до 01 апреля текущего года.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4.7.2. Периодичность выполнения </w:t>
      </w:r>
      <w:r w:rsidRPr="00731461">
        <w:rPr>
          <w:rFonts w:eastAsia="Arial"/>
          <w:sz w:val="28"/>
          <w:szCs w:val="28"/>
          <w:lang w:val="ru-RU"/>
        </w:rPr>
        <w:t>основных мероприятий по уборке регулируется с учетом погодных условий и значимости (категорий) улиц.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4.7.3. В летний период уборки производятся следующие виды работ: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4.7.3.1. Очистка от грязи, мойка, покраска ограждений и бордюрного камня.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4.7.3.2. Зачистк</w:t>
      </w:r>
      <w:r w:rsidRPr="00731461">
        <w:rPr>
          <w:rFonts w:eastAsia="Arial"/>
          <w:sz w:val="28"/>
          <w:szCs w:val="28"/>
          <w:lang w:val="ru-RU"/>
        </w:rPr>
        <w:t>а прилотковой части дороги.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4.7.3.3. Очистка газонов, цветников и клумб от мусора, веток, листьев, сухой травы, отцветших соцветий и песка.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4.7.3.4. Вывоз смета и мусора в места санкционированного складирования.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lastRenderedPageBreak/>
        <w:t xml:space="preserve">4.7.3.5. Уборка мусора с </w:t>
      </w:r>
      <w:r w:rsidRPr="00731461">
        <w:rPr>
          <w:rFonts w:eastAsia="Arial"/>
          <w:sz w:val="28"/>
          <w:szCs w:val="28"/>
          <w:lang w:val="ru-RU"/>
        </w:rPr>
        <w:t>придомовых территорий, включая территории, прилегающие к домам частной застройки.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4.7.3.6. Скашивание травы, обрезка кустарника, спил старовозрастных ветхих деревьев.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4.7.4. В период листопада производятся сгребание и вывоз опавших листьев с проезжей части</w:t>
      </w:r>
      <w:r w:rsidRPr="00731461">
        <w:rPr>
          <w:rFonts w:eastAsia="Arial"/>
          <w:sz w:val="28"/>
          <w:szCs w:val="28"/>
          <w:lang w:val="ru-RU"/>
        </w:rPr>
        <w:t xml:space="preserve"> дорог, мест общего пользования, прилегающих, придомовых территорий.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4.7.5. Подметание территорий Атяшевского городского поселения производится по мере накопления загрязнений с учетом необходимости обеспечения чистоты.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4.7.6. Остановочные пункты должны быт</w:t>
      </w:r>
      <w:r w:rsidRPr="00731461">
        <w:rPr>
          <w:rFonts w:eastAsia="Arial"/>
          <w:sz w:val="28"/>
          <w:szCs w:val="28"/>
          <w:lang w:val="ru-RU"/>
        </w:rPr>
        <w:t>ь полностью очищены от грунтово-песчаных наносов, различного мусора. Уборка должна проводиться в часы наименьшего движения пешеходов и минимального скопления пассажиров.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4.7.7. Удаление смета с территорий поселения производится путем механизированного подм</w:t>
      </w:r>
      <w:r w:rsidRPr="00731461">
        <w:rPr>
          <w:rFonts w:eastAsia="Arial"/>
          <w:sz w:val="28"/>
          <w:szCs w:val="28"/>
          <w:lang w:val="ru-RU"/>
        </w:rPr>
        <w:t>етания специальным транспортом, а также сгребанием его в кучи механизмами или вручную с дальнейшей погрузкой смета в транспорт и вывозом в места санкционированного складирования.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4.7.8. При производстве летней уборки запрещается: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4.7.8.1. Сбрасывать смет и</w:t>
      </w:r>
      <w:r w:rsidRPr="00731461">
        <w:rPr>
          <w:rFonts w:eastAsia="Arial"/>
          <w:sz w:val="28"/>
          <w:szCs w:val="28"/>
          <w:lang w:val="ru-RU"/>
        </w:rPr>
        <w:t xml:space="preserve"> мусор на зеленые насаждения, в смотровые колодцы инженерных сетей, реки и водоемы, на проезжую часть дорог и тротуары.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4.7.8.2. Разводить костры и сжигать мусор, листву, тару, отходы производства и потребления, за исключением срезания и организованного сж</w:t>
      </w:r>
      <w:r w:rsidRPr="00731461">
        <w:rPr>
          <w:rFonts w:eastAsia="Arial"/>
          <w:sz w:val="28"/>
          <w:szCs w:val="28"/>
          <w:lang w:val="ru-RU"/>
        </w:rPr>
        <w:t>игания частей растений, зараженных карантинными вредителями и болезнями.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4.7.8.3. Откачивать воду на проезжую часть дорог при ликвидации аварий на водопроводных, канализационных и тепловых сетях.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4.7.8.4. Вывозить смет в не отведенные для этих целей места.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4.8. Содержание и уборка придомовых территорий.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4.8.1. Придомовые территории должны содержаться в чистоте. Уборка придомовых территорий должна производиться ежедневно в соответствии с Правилами и нормами технической эксплуатации жилого фонда, утвержденным</w:t>
      </w:r>
      <w:r w:rsidRPr="00731461">
        <w:rPr>
          <w:rFonts w:eastAsia="Arial"/>
          <w:sz w:val="28"/>
          <w:szCs w:val="28"/>
          <w:lang w:val="ru-RU"/>
        </w:rPr>
        <w:t xml:space="preserve">и постановлением Госстроя РФ от 27 сентября 2003 года № 170 </w:t>
      </w:r>
      <w:hyperlink r:id="rId35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>"Об утверждении Правил и норм технической эксплуатации жилищного фонда"</w:t>
        </w:r>
        <w:r w:rsidRPr="00731461">
          <w:rPr>
            <w:color w:val="0000EE"/>
            <w:sz w:val="28"/>
            <w:szCs w:val="28"/>
            <w:u w:val="single" w:color="0000EE"/>
          </w:rPr>
          <w:t> </w:t>
        </w:r>
      </w:hyperlink>
      <w:r w:rsidRPr="00731461">
        <w:rPr>
          <w:rFonts w:eastAsia="Arial"/>
          <w:sz w:val="28"/>
          <w:szCs w:val="28"/>
          <w:lang w:val="ru-RU"/>
        </w:rPr>
        <w:t>, и дру</w:t>
      </w:r>
      <w:r w:rsidRPr="00731461">
        <w:rPr>
          <w:rFonts w:eastAsia="Arial"/>
          <w:sz w:val="28"/>
          <w:szCs w:val="28"/>
          <w:lang w:val="ru-RU"/>
        </w:rPr>
        <w:t>гими нормативными актами.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4.8.2. Запрещается: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lastRenderedPageBreak/>
        <w:t>4.8.2.1. Хранить мусор на придомовой территории более 3 суток.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4.8.2.2. Загромождать и засорять придомовые территории металлическим ломом, строительным и бытовым мусором и другими материалами.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4.8.2.3. Устанавл</w:t>
      </w:r>
      <w:r w:rsidRPr="00731461">
        <w:rPr>
          <w:rFonts w:eastAsia="Arial"/>
          <w:sz w:val="28"/>
          <w:szCs w:val="28"/>
          <w:lang w:val="ru-RU"/>
        </w:rPr>
        <w:t>ивать (размещать, вкапывать) на внутридворовых проездах искусственные заграждения в виде различных конструкций из материалов, препятствующих движению пешеходов и транспортных средств, в том числе спецмашин МЧС и скорой помощи.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4.8.2.4. Устанавливать железо</w:t>
      </w:r>
      <w:r w:rsidRPr="00731461">
        <w:rPr>
          <w:rFonts w:eastAsia="Arial"/>
          <w:sz w:val="28"/>
          <w:szCs w:val="28"/>
          <w:lang w:val="ru-RU"/>
        </w:rPr>
        <w:t>бетонные блоки, столбики, ограждения, шлагбаумы и другие конструкции и сооружения, предназначенные для организации парковочных мест автотранспорта, в том числе на участках с зелеными насаждениями придомовых территорий.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4.8.2.5. Образовывать свалки вокруг к</w:t>
      </w:r>
      <w:r w:rsidRPr="00731461">
        <w:rPr>
          <w:rFonts w:eastAsia="Arial"/>
          <w:sz w:val="28"/>
          <w:szCs w:val="28"/>
          <w:lang w:val="ru-RU"/>
        </w:rPr>
        <w:t>онтейнерных площадок.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4.8.2.6. Складировать строительные материалы, оборудование и другие товарно-материальные ценности в местах, не отведенных для этих целей.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4.8.2.7. Стирать ковры, вещи, мыть автомашины, автобусы, прицепы и другие технические средства.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4.8.3. Сбор ТБО от собственников и нанимателей помещений в многоквартирных домах осуществляется в соответствии с графиком управляющей кампании.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4.8.4. Сбор и вывоз ТБО и жидких бытовых отходов из неканализованных домовладений, включая отходы, образующиеся </w:t>
      </w:r>
      <w:r w:rsidRPr="00731461">
        <w:rPr>
          <w:rFonts w:eastAsia="Arial"/>
          <w:sz w:val="28"/>
          <w:szCs w:val="28"/>
          <w:lang w:val="ru-RU"/>
        </w:rPr>
        <w:t>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доме, осуществляются в зависимости от способа управления многоквартирным домом.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4.8.5. Отходы, образо</w:t>
      </w:r>
      <w:r w:rsidRPr="00731461">
        <w:rPr>
          <w:rFonts w:eastAsia="Arial"/>
          <w:sz w:val="28"/>
          <w:szCs w:val="28"/>
          <w:lang w:val="ru-RU"/>
        </w:rPr>
        <w:t>вавшиеся в результате капитального ремонта, реконструкции, переустройства (перепланировки), собираются, утилизируются и размещаются собственником указанных отходов за свой счет.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Контроль за сбором указанных отходов на придомовой территории осуществляется о</w:t>
      </w:r>
      <w:r w:rsidRPr="00731461">
        <w:rPr>
          <w:rFonts w:eastAsia="Arial"/>
          <w:sz w:val="28"/>
          <w:szCs w:val="28"/>
          <w:lang w:val="ru-RU"/>
        </w:rPr>
        <w:t>рганизацией в зависимости от способа управления многоквартирным домом.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4.8.6. ТБО, представляющие собой старую мебель, велосипеды, остатки от текущего ремонта квартир и т.п., должны вывозиться в соответствии с условиями заключенного между собственниками ук</w:t>
      </w:r>
      <w:r w:rsidRPr="00731461">
        <w:rPr>
          <w:rFonts w:eastAsia="Arial"/>
          <w:sz w:val="28"/>
          <w:szCs w:val="28"/>
          <w:lang w:val="ru-RU"/>
        </w:rPr>
        <w:t>азанных отходов и организацией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 xml:space="preserve"> договора.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4.8.7. Тару, упаковку и прочие отходы производства собственников и нанимателей нежилых помещений в многоквартирных домах, а также отходы от </w:t>
      </w:r>
      <w:r w:rsidRPr="00731461">
        <w:rPr>
          <w:rFonts w:eastAsia="Arial"/>
          <w:sz w:val="28"/>
          <w:szCs w:val="28"/>
          <w:lang w:val="ru-RU"/>
        </w:rPr>
        <w:lastRenderedPageBreak/>
        <w:t>капитального ремонта нежилых помещений запрещается складировать на контейн</w:t>
      </w:r>
      <w:r w:rsidRPr="00731461">
        <w:rPr>
          <w:rFonts w:eastAsia="Arial"/>
          <w:sz w:val="28"/>
          <w:szCs w:val="28"/>
          <w:lang w:val="ru-RU"/>
        </w:rPr>
        <w:t>ерных площадках. Вывоз указанных видов отходов осуществляют собственники и наниматели помещений, осуществляющие виды деятельности, приводящие к образованию указанных видов отходов.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4.8.8. В зимний период тротуары, пешеходные дорожки придомовых </w:t>
      </w:r>
      <w:r w:rsidRPr="00731461">
        <w:rPr>
          <w:rFonts w:eastAsia="Arial"/>
          <w:sz w:val="28"/>
          <w:szCs w:val="28"/>
          <w:lang w:val="ru-RU"/>
        </w:rPr>
        <w:t>территорий должны своевременно очищаться от свежевыпавшего и уплотненного снега, а в случае гололеда и скользкости - посыпаться песком.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4.8.9. Крыши, карнизы, водосточные трубы зданий в зимний период должны своевременно освобождаться от нависшего снега и н</w:t>
      </w:r>
      <w:r w:rsidRPr="00731461">
        <w:rPr>
          <w:rFonts w:eastAsia="Arial"/>
          <w:sz w:val="28"/>
          <w:szCs w:val="28"/>
          <w:lang w:val="ru-RU"/>
        </w:rPr>
        <w:t>аледи. При выполнении работ по очистке крыш, карнизов, водосточных труб от нависшего снега и наледи прилегающие к зданиям участки тротуаров и пешеходных дорожек должны иметь ограждения и (или) быть обозначены предупреждающими знаками.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4.8.10. Снег, счищаем</w:t>
      </w:r>
      <w:r w:rsidRPr="00731461">
        <w:rPr>
          <w:rFonts w:eastAsia="Arial"/>
          <w:sz w:val="28"/>
          <w:szCs w:val="28"/>
          <w:lang w:val="ru-RU"/>
        </w:rPr>
        <w:t>ый с придомовых территорий, допускается складировать на придомовых территориях в местах, не препятствующих свободному проезду автотранспорта и движению пешеходов.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4.8.11. Организации, оказывающие услуги и (или) выполняющие работы по содержанию и ремонту об</w:t>
      </w:r>
      <w:r w:rsidRPr="00731461">
        <w:rPr>
          <w:rFonts w:eastAsia="Arial"/>
          <w:sz w:val="28"/>
          <w:szCs w:val="28"/>
          <w:lang w:val="ru-RU"/>
        </w:rPr>
        <w:t>щего имущества многоквартирного дома, или управляющие организации обязаны обеспечивать: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4.8.11.1. Установку на обслуживаемой территории сборников для ТБО, а в неканализированных зданиях иметь, кроме того, сборники (выгребы) для жидких бытовых отходов.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4.8.</w:t>
      </w:r>
      <w:r w:rsidRPr="00731461">
        <w:rPr>
          <w:rFonts w:eastAsia="Arial"/>
          <w:sz w:val="28"/>
          <w:szCs w:val="28"/>
          <w:lang w:val="ru-RU"/>
        </w:rPr>
        <w:t>11.2. Своевременную уборку обслуживаемой территории и систематическое наблюдение за ее санитарным состоянием.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4.8.11.3. Организацию вывоза отходов и контроль за выполнением графика удаления отходов.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4.8.11.4. Свободный подъезд и освещение около контейнерны</w:t>
      </w:r>
      <w:r w:rsidRPr="00731461">
        <w:rPr>
          <w:rFonts w:eastAsia="Arial"/>
          <w:sz w:val="28"/>
          <w:szCs w:val="28"/>
          <w:lang w:val="ru-RU"/>
        </w:rPr>
        <w:t>х площадок в случае подключения освещения к внутридомовым вводным распределительным устройствам.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4.8.11.5. Содержание в исправном состоянии ограждений контейнерных площадок, контейнеров и мусоросборников для отходов производства и потребления (кроме контей</w:t>
      </w:r>
      <w:r w:rsidRPr="00731461">
        <w:rPr>
          <w:rFonts w:eastAsia="Arial"/>
          <w:sz w:val="28"/>
          <w:szCs w:val="28"/>
          <w:lang w:val="ru-RU"/>
        </w:rPr>
        <w:t>неров и бункеров-накопителей, находящихся на балансе других организаций) без переполнения и загрязнения обслуживаемой территории.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4.8.11.6. Проведение среди населения широкой разъяснительной работы по организации уборки территории.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lastRenderedPageBreak/>
        <w:t xml:space="preserve">4.8.12. </w:t>
      </w:r>
      <w:r w:rsidRPr="00731461">
        <w:rPr>
          <w:rFonts w:eastAsia="Arial"/>
          <w:sz w:val="28"/>
          <w:szCs w:val="28"/>
          <w:lang w:val="ru-RU"/>
        </w:rPr>
        <w:t>Ответственность за соблюдение требований, предусмотренных подпунктами 4.8.11.1 - 4.8.11.6. пункта 4.8 настоящего раздела Правил, несут лица, осуществляющие содержание общего имущества многоквартирного дома в соответствии с законодательством Российской Феде</w:t>
      </w:r>
      <w:r w:rsidRPr="00731461">
        <w:rPr>
          <w:rFonts w:eastAsia="Arial"/>
          <w:sz w:val="28"/>
          <w:szCs w:val="28"/>
          <w:lang w:val="ru-RU"/>
        </w:rPr>
        <w:t>рации и договором.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4.8.13. Детские и спортивные площадки должны: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4.8.13.1. Иметь планировку поверхности с засыпкой песком неровностей в летнее время, регулярно подметаться.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4.8.13.2. Очищаться от снега в зимнее время.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4.8.13.3. Содержаться в надлежащем тех</w:t>
      </w:r>
      <w:r w:rsidRPr="00731461">
        <w:rPr>
          <w:rFonts w:eastAsia="Arial"/>
          <w:sz w:val="28"/>
          <w:szCs w:val="28"/>
          <w:lang w:val="ru-RU"/>
        </w:rPr>
        <w:t>ническом состоянии, быть покрашены.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4.8.14. Окраску ограждений и строений на детских и спортивных площадках следует производить не реже 1 раза в год.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Ответственность за содержание детских и спортивных площадок и обеспечение безопасности на них возлагаются </w:t>
      </w:r>
      <w:r w:rsidRPr="00731461">
        <w:rPr>
          <w:rFonts w:eastAsia="Arial"/>
          <w:sz w:val="28"/>
          <w:szCs w:val="28"/>
          <w:lang w:val="ru-RU"/>
        </w:rPr>
        <w:t>на собственников площадок, если иное не предусмотрено законом или договором.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4.8.15. Требования к игровому и спортивному оборудованию, установленному на придомовой территории: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4.8.15.1. Спортивное оборудование должно быть предназначено для различных возрас</w:t>
      </w:r>
      <w:r w:rsidRPr="00731461">
        <w:rPr>
          <w:rFonts w:eastAsia="Arial"/>
          <w:sz w:val="28"/>
          <w:szCs w:val="28"/>
          <w:lang w:val="ru-RU"/>
        </w:rPr>
        <w:t>тных групп населения и размещаться на спортивных, физкультурных площадках.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4.8.15.2. Спортивное оборудование в виде физкультурных снарядов и тренажеров должно иметь специально обработанную поверхность, исключающую получение травм, (в том числе отсутствие т</w:t>
      </w:r>
      <w:r w:rsidRPr="00731461">
        <w:rPr>
          <w:rFonts w:eastAsia="Arial"/>
          <w:sz w:val="28"/>
          <w:szCs w:val="28"/>
          <w:lang w:val="ru-RU"/>
        </w:rPr>
        <w:t>рещин, сколов).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4.8.16. На придомовых территориях запрещается: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4.8.16.1. Наезд, стоянка транспортных средств (в том числе разукомплектованных) на спортивных и детских площадках, газонах, участках с зелеными насаждениями, участках без твердого покрытия в зо</w:t>
      </w:r>
      <w:r w:rsidRPr="00731461">
        <w:rPr>
          <w:rFonts w:eastAsia="Arial"/>
          <w:sz w:val="28"/>
          <w:szCs w:val="28"/>
          <w:lang w:val="ru-RU"/>
        </w:rPr>
        <w:t>нах застройки многоквартирных жилых домов, у газовых распределителей, электрораспределительных подстанций или стоянка транспортных средств (в том числе разукомплектованных) на проезжей части дворовых территорий, препятствующая механизированной уборке и выв</w:t>
      </w:r>
      <w:r w:rsidRPr="00731461">
        <w:rPr>
          <w:rFonts w:eastAsia="Arial"/>
          <w:sz w:val="28"/>
          <w:szCs w:val="28"/>
          <w:lang w:val="ru-RU"/>
        </w:rPr>
        <w:t>озу бытовых отходов, за исключением случаев использования транспортных средств в целях выполнения аварийных работ.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4.8.16.2. Мойка транспортных средств, слив топлива и масел, регулирование звуковых сигналов, тормозов и двигателей транспортных средств.</w:t>
      </w:r>
    </w:p>
    <w:p w:rsidR="003E272B" w:rsidRPr="00731461" w:rsidRDefault="00731461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</w:rPr>
        <w:t> </w:t>
      </w:r>
    </w:p>
    <w:p w:rsidR="003E272B" w:rsidRPr="00731461" w:rsidRDefault="00731461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sz w:val="28"/>
          <w:szCs w:val="28"/>
          <w:lang w:val="ru-RU"/>
        </w:rPr>
      </w:pPr>
      <w:r w:rsidRPr="00731461">
        <w:rPr>
          <w:rFonts w:eastAsia="Arial"/>
          <w:iCs w:val="0"/>
          <w:sz w:val="28"/>
          <w:szCs w:val="28"/>
        </w:rPr>
        <w:lastRenderedPageBreak/>
        <w:t>V</w:t>
      </w:r>
      <w:r w:rsidRPr="00731461">
        <w:rPr>
          <w:rFonts w:eastAsia="Arial"/>
          <w:iCs w:val="0"/>
          <w:sz w:val="28"/>
          <w:szCs w:val="28"/>
          <w:lang w:val="ru-RU"/>
        </w:rPr>
        <w:t>. Требования к элементам комплексного благоустройства</w:t>
      </w:r>
    </w:p>
    <w:p w:rsidR="003E272B" w:rsidRPr="00731461" w:rsidRDefault="00731461">
      <w:pPr>
        <w:spacing w:before="240" w:after="240"/>
        <w:rPr>
          <w:sz w:val="28"/>
          <w:szCs w:val="28"/>
          <w:lang w:val="ru-RU"/>
        </w:rPr>
      </w:pPr>
      <w:r w:rsidRPr="00731461">
        <w:rPr>
          <w:sz w:val="28"/>
          <w:szCs w:val="28"/>
        </w:rPr>
        <w:t> 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5.1. К элементам благоустройства территории относятся: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5.1.1. Малые архитектурные формы.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5.1.2. Коммунальное оборудование - устройства для уличного освещения, урны и контейнеры для мусора, стоянки ве</w:t>
      </w:r>
      <w:r w:rsidRPr="00731461">
        <w:rPr>
          <w:rFonts w:eastAsia="Arial"/>
          <w:sz w:val="28"/>
          <w:szCs w:val="28"/>
          <w:lang w:val="ru-RU"/>
        </w:rPr>
        <w:t>лосипедов.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5.1.3. Произведения монументально-декоративного искусства - скульптуры, декоративные композиции, обелиски, стелы.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5.1.4. Информационные указатели - аншлаги (указатели наименований улиц, площадей и т.д.), номерные знаки домов, информационные стен</w:t>
      </w:r>
      <w:r w:rsidRPr="00731461">
        <w:rPr>
          <w:rFonts w:eastAsia="Arial"/>
          <w:sz w:val="28"/>
          <w:szCs w:val="28"/>
          <w:lang w:val="ru-RU"/>
        </w:rPr>
        <w:t>ды.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5.1.4.1. Не допускается установка информационных указателей на стационарных ограждениях архитектурных ансамблей, парков, скверов, дворовых территорий, территорий организаций, автостоянок, торговых комплексов, перильных ограждениях, если ограждения выпо</w:t>
      </w:r>
      <w:r w:rsidRPr="00731461">
        <w:rPr>
          <w:rFonts w:eastAsia="Arial"/>
          <w:sz w:val="28"/>
          <w:szCs w:val="28"/>
          <w:lang w:val="ru-RU"/>
        </w:rPr>
        <w:t>лнены в виде кованых либо сварных решеток, ажурных и других конструкций, изготовленных по оригинальным чертежам и (или) возведенных по индивидуальным проектам.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5.1.4.2. Не допускается установка информационных указателей на территориях общего пользования, с</w:t>
      </w:r>
      <w:r w:rsidRPr="00731461">
        <w:rPr>
          <w:rFonts w:eastAsia="Arial"/>
          <w:sz w:val="28"/>
          <w:szCs w:val="28"/>
          <w:lang w:val="ru-RU"/>
        </w:rPr>
        <w:t>оздающих помехи для уборки улиц и тротуаров, движения пешеходов, если после их установки ширина прохода для пешеходов составит менее 2 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5.1.4.3. Информационные указатели, размещаемые на одной улице, на одном здании, сооружении должны быть декоративно-худ</w:t>
      </w:r>
      <w:r w:rsidRPr="00731461">
        <w:rPr>
          <w:rFonts w:eastAsia="Arial"/>
          <w:sz w:val="28"/>
          <w:szCs w:val="28"/>
          <w:lang w:val="ru-RU"/>
        </w:rPr>
        <w:t>ожественно оформлены в едином для данной улицы, данного здания, сооружения дизайнерском стиле, должны отвечать единому концептуальному и стилевому решению.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5.1.4.4. Не допускается повреждение и загрязнение информационных указателей.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5.1.5. Памятные и инфор</w:t>
      </w:r>
      <w:r w:rsidRPr="00731461">
        <w:rPr>
          <w:rFonts w:eastAsia="Arial"/>
          <w:sz w:val="28"/>
          <w:szCs w:val="28"/>
          <w:lang w:val="ru-RU"/>
        </w:rPr>
        <w:t>мационные доски (знаки).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5.1.6. Знаки охраны памятников истории и культуры, зон особо охраняемых территорий.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5.1.7. Элементы праздничного оформления.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5.1.8. Парковки.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5.2. Наличие элементов благоустройства территории, являющихся неотъемлемыми компонентами </w:t>
      </w:r>
      <w:r w:rsidRPr="00731461">
        <w:rPr>
          <w:rFonts w:eastAsia="Arial"/>
          <w:sz w:val="28"/>
          <w:szCs w:val="28"/>
          <w:lang w:val="ru-RU"/>
        </w:rPr>
        <w:t xml:space="preserve">объектов благоустройства территории, должно разрабатываться и предусматриваться в проектной документации либо схемах </w:t>
      </w:r>
      <w:r w:rsidRPr="00731461">
        <w:rPr>
          <w:rFonts w:eastAsia="Arial"/>
          <w:sz w:val="28"/>
          <w:szCs w:val="28"/>
          <w:lang w:val="ru-RU"/>
        </w:rPr>
        <w:lastRenderedPageBreak/>
        <w:t>на создание, изменение (реконструкцию) объектов благоустройства территории городской среды 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Оформление элементов благоустройства территори</w:t>
      </w:r>
      <w:r w:rsidRPr="00731461">
        <w:rPr>
          <w:rFonts w:eastAsia="Arial"/>
          <w:sz w:val="28"/>
          <w:szCs w:val="28"/>
          <w:lang w:val="ru-RU"/>
        </w:rPr>
        <w:t>и (включая инженерное оборудование) выполняется с соблюдением условий, не нарушающих уровень благоустройства формируемой среды, не ухудшающих условия передвижения, не противоречащих техническим условиям.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5.3. Элементы благоустройства территории могут быть </w:t>
      </w:r>
      <w:r w:rsidRPr="00731461">
        <w:rPr>
          <w:rFonts w:eastAsia="Arial"/>
          <w:sz w:val="28"/>
          <w:szCs w:val="28"/>
          <w:lang w:val="ru-RU"/>
        </w:rPr>
        <w:t>как типовыми, так и выполненными по специально разработанному проекту.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5.4. 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5.5. Озелене</w:t>
      </w:r>
      <w:r w:rsidRPr="00731461">
        <w:rPr>
          <w:rFonts w:eastAsia="Arial"/>
          <w:sz w:val="28"/>
          <w:szCs w:val="28"/>
          <w:lang w:val="ru-RU"/>
        </w:rPr>
        <w:t>ние.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5.5.1. Зеленые насаждения являются обязательным элементом благоустройства территории. Озеленение является неотъемлемым компонентом объектов благоустройства территории, должно разрабатываться и предусматриваться в проектной документации на создание, из</w:t>
      </w:r>
      <w:r w:rsidRPr="00731461">
        <w:rPr>
          <w:rFonts w:eastAsia="Arial"/>
          <w:sz w:val="28"/>
          <w:szCs w:val="28"/>
          <w:lang w:val="ru-RU"/>
        </w:rPr>
        <w:t>менение (реконструкцию) объектов благоустройства территории городской среды. Хозяйствующий субъект или физическое лицо, осуществляющее подготовку проектной документации, организует и координирует работы по подготовке проектной документации, несет ответстве</w:t>
      </w:r>
      <w:r w:rsidRPr="00731461">
        <w:rPr>
          <w:rFonts w:eastAsia="Arial"/>
          <w:sz w:val="28"/>
          <w:szCs w:val="28"/>
          <w:lang w:val="ru-RU"/>
        </w:rPr>
        <w:t>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При проведении работ по благоустройству необходимо максимальное сохранение существующих зеленых нас</w:t>
      </w:r>
      <w:r w:rsidRPr="00731461">
        <w:rPr>
          <w:rFonts w:eastAsia="Arial"/>
          <w:sz w:val="28"/>
          <w:szCs w:val="28"/>
          <w:lang w:val="ru-RU"/>
        </w:rPr>
        <w:t>аждений.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5.6.2. Запрещается посадка деревьев в пределах охранных зон наземных и подземных коммуникаций, на территории кладбищ.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5.6.3. В составе комплексного благоустройства рекомендуется использовать элементы декоративного озеленения, </w:t>
      </w:r>
      <w:r w:rsidRPr="00731461">
        <w:rPr>
          <w:rFonts w:eastAsia="Arial"/>
          <w:sz w:val="28"/>
          <w:szCs w:val="28"/>
          <w:lang w:val="ru-RU"/>
        </w:rPr>
        <w:t>ландшафтных композиций в соответствии с элементами благоустройства территории.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</w:t>
      </w:r>
      <w:r w:rsidRPr="00731461">
        <w:rPr>
          <w:rFonts w:eastAsia="Arial"/>
          <w:sz w:val="28"/>
          <w:szCs w:val="28"/>
          <w:lang w:val="ru-RU"/>
        </w:rPr>
        <w:t>.7. Виды покрытий.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5.7.1. Покрытия поверхности обеспечивают на территории Атяшевского городского поселения условия безопасного и комфортного передвижения, а также формируют архитектурный облик сложившейся застройки территории. Для целей благоустройства опр</w:t>
      </w:r>
      <w:r w:rsidRPr="00731461">
        <w:rPr>
          <w:rFonts w:eastAsia="Arial"/>
          <w:sz w:val="28"/>
          <w:szCs w:val="28"/>
          <w:lang w:val="ru-RU"/>
        </w:rPr>
        <w:t>еделены следующие виды покрытий: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lastRenderedPageBreak/>
        <w:t>5.7.1.1. Твердые (капитальные) покрытия - монолитные или сборные покрытия, выполняемые в том числе из асфальтобетона, цементобетона, природного камня, тротуарной плитки.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5.7.1.2. "Мягкие" (некапитальные) покрытия - покрытия</w:t>
      </w:r>
      <w:r w:rsidRPr="00731461">
        <w:rPr>
          <w:rFonts w:eastAsia="Arial"/>
          <w:sz w:val="28"/>
          <w:szCs w:val="28"/>
          <w:lang w:val="ru-RU"/>
        </w:rPr>
        <w:t>, выполняемые из природных или искусственных сыпучих материалов (в том числе песок, щебень), находящихся в естественном состоянии, сухих смесях, уплотненных или укрепленных вяжущими материалами.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5.7.1.3. Газонные покрытия - покрытия, выполняемые по специал</w:t>
      </w:r>
      <w:r w:rsidRPr="00731461">
        <w:rPr>
          <w:rFonts w:eastAsia="Arial"/>
          <w:sz w:val="28"/>
          <w:szCs w:val="28"/>
          <w:lang w:val="ru-RU"/>
        </w:rPr>
        <w:t>ьным технологиям подготовки и посадки травяного покрова.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5.7.1.4. Комбинированные покрытия - покрытия, представляющие собой сочетания покрытий (решетчатая плитка или газонная решетка, утопленные в газон, или "мягкое" покрытие).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5.7.2. </w:t>
      </w:r>
      <w:r w:rsidRPr="00731461">
        <w:rPr>
          <w:rFonts w:eastAsia="Arial"/>
          <w:sz w:val="28"/>
          <w:szCs w:val="28"/>
          <w:lang w:val="ru-RU"/>
        </w:rPr>
        <w:t>Применяемый в проектной документации вид покрытия должен быть прочным, ремонтопригодным, экологичным, не допускающим скольжения.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5.7.3. Выбор видов покрытия следует принимать в соответствии с их целевым назначением: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5.7.3.1. Твердых - с учетом возможных пр</w:t>
      </w:r>
      <w:r w:rsidRPr="00731461">
        <w:rPr>
          <w:rFonts w:eastAsia="Arial"/>
          <w:sz w:val="28"/>
          <w:szCs w:val="28"/>
          <w:lang w:val="ru-RU"/>
        </w:rPr>
        <w:t>едельных нагрузок, характера и состава движения, противопожарных требований, действующих на момент проектирования.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5.7.3.2. "Мягких" - с учетом их специфических свойств при благоустройстве отдельных видов территорий (в том числе детских, спортивных площадо</w:t>
      </w:r>
      <w:r w:rsidRPr="00731461">
        <w:rPr>
          <w:rFonts w:eastAsia="Arial"/>
          <w:sz w:val="28"/>
          <w:szCs w:val="28"/>
          <w:lang w:val="ru-RU"/>
        </w:rPr>
        <w:t>к, прогулочных дорожек).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5.7.4. Для деревьев, расположенных в мощении, при отсутствии иных видов защиты (в том числе приствольных решеток, бордюров, периметральных скамеек) рекомендуется предусматривать выполнение защитных видов покрытий в радиусе не менее</w:t>
      </w:r>
      <w:r w:rsidRPr="00731461">
        <w:rPr>
          <w:rFonts w:eastAsia="Arial"/>
          <w:sz w:val="28"/>
          <w:szCs w:val="28"/>
          <w:lang w:val="ru-RU"/>
        </w:rPr>
        <w:t xml:space="preserve"> 1,5 м от ствола: щебеночное, галечное, газонные решетки. Защитное покрытие может быть выполнено в одном уровне или выше покрытия пешеходных коммуникаций.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5.7.5. Колористическое решение применяемого вида покрытия должно учитывать цветовое решение формируем</w:t>
      </w:r>
      <w:r w:rsidRPr="00731461">
        <w:rPr>
          <w:rFonts w:eastAsia="Arial"/>
          <w:sz w:val="28"/>
          <w:szCs w:val="28"/>
          <w:lang w:val="ru-RU"/>
        </w:rPr>
        <w:t>ой среды, а на территориях общественных пространств - соответствовать типам покрытий рекомендованных к размещению на территории Атяшевского городского поселения.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5.7.6. При сопряжении покрытия пешеходных коммуникаций с газоном (грунтом, мягкими покрытиями)</w:t>
      </w:r>
      <w:r w:rsidRPr="00731461">
        <w:rPr>
          <w:rFonts w:eastAsia="Arial"/>
          <w:sz w:val="28"/>
          <w:szCs w:val="28"/>
          <w:lang w:val="ru-RU"/>
        </w:rPr>
        <w:t xml:space="preserve"> устанавливаются бортовые камни в виде садового борта или естественного материала (кирпич, дерево, валуны, </w:t>
      </w:r>
      <w:r w:rsidRPr="00731461">
        <w:rPr>
          <w:rFonts w:eastAsia="Arial"/>
          <w:sz w:val="28"/>
          <w:szCs w:val="28"/>
          <w:lang w:val="ru-RU"/>
        </w:rPr>
        <w:lastRenderedPageBreak/>
        <w:t>керамический борт и т.п.). Такие бортовые камни необходимо устанавливать с нормативным превышением над газоном (грунтом, мягкими покрытиями) не менее</w:t>
      </w:r>
      <w:r w:rsidRPr="00731461">
        <w:rPr>
          <w:rFonts w:eastAsia="Arial"/>
          <w:sz w:val="28"/>
          <w:szCs w:val="28"/>
          <w:lang w:val="ru-RU"/>
        </w:rPr>
        <w:t xml:space="preserve"> 100 мм, которое должно сохраняться и в случае ремонта поверхностей покрытий. При этом бортовой камень должен находиться в одном уровне с пешеходными коммуникациями.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5.7.7. На участках, где в силу отсутствия бортового камня, его малой высоты, по иным причи</w:t>
      </w:r>
      <w:r w:rsidRPr="00731461">
        <w:rPr>
          <w:rFonts w:eastAsia="Arial"/>
          <w:sz w:val="28"/>
          <w:szCs w:val="28"/>
          <w:lang w:val="ru-RU"/>
        </w:rPr>
        <w:t>нам (сопряжение проезжей части и тротуара в одном уровне, наличие пандусов на пешеходных переходах и т.д.) существует возможность заезда автотранспорта на тротуары, пешеходные дорожки, газоны, грунт, мягкие покрытия, необходимо устанавливать устройства, пр</w:t>
      </w:r>
      <w:r w:rsidRPr="00731461">
        <w:rPr>
          <w:rFonts w:eastAsia="Arial"/>
          <w:sz w:val="28"/>
          <w:szCs w:val="28"/>
          <w:lang w:val="ru-RU"/>
        </w:rPr>
        <w:t>епятствующие заезду автотранспорта.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5.8. 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>Ограждения.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5.8.1. Устройство ограждений является дополнительным элементом благоустройства. В целях благоустройства на территории Атяшевского городского поселения следует предусматривать применение различных видов </w:t>
      </w:r>
      <w:r w:rsidRPr="00731461">
        <w:rPr>
          <w:rFonts w:eastAsia="Arial"/>
          <w:sz w:val="28"/>
          <w:szCs w:val="28"/>
          <w:lang w:val="ru-RU"/>
        </w:rPr>
        <w:t>ограждений: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5.8.1.1. Газонные ограждения (высота 0,3 - 0,5 м).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5.8.1.2. Ограды: низкие (высота 0,5 - 1,0 м), средние (высота 1,0 - 1,5 м), высокие (высота 1,5 - 2,0 м).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5.8.1.3. Ограждения - тумбы для транспортных проездов и автостоянок (высота 0,3 - 0,4 м</w:t>
      </w:r>
      <w:r w:rsidRPr="00731461">
        <w:rPr>
          <w:rFonts w:eastAsia="Arial"/>
          <w:sz w:val="28"/>
          <w:szCs w:val="28"/>
          <w:lang w:val="ru-RU"/>
        </w:rPr>
        <w:t>).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5.8.1.4. Ограждения спортивных площадок (высота 2,5 - 3,0 м).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5.8.1.5. Декоративные ограждения (высота 0,5 - 2,0 м).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5.8.1.6. Технические ограждения (высота в соответствии с действующими нормами).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5.8.2. Ограждения должны выполняться из высококачественн</w:t>
      </w:r>
      <w:r w:rsidRPr="00731461">
        <w:rPr>
          <w:rFonts w:eastAsia="Arial"/>
          <w:sz w:val="28"/>
          <w:szCs w:val="28"/>
          <w:lang w:val="ru-RU"/>
        </w:rPr>
        <w:t>ых материалов, иметь единый характер в границах объекта благоустройства территории. Архитектурно-художественное решение ограждений должно соответствовать характеру архитектурного окружения.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5.8.3. Ограждение территорий объектов культурного наследия следует</w:t>
      </w:r>
      <w:r w:rsidRPr="00731461">
        <w:rPr>
          <w:rFonts w:eastAsia="Arial"/>
          <w:sz w:val="28"/>
          <w:szCs w:val="28"/>
          <w:lang w:val="ru-RU"/>
        </w:rPr>
        <w:t xml:space="preserve"> выполнять в соответствии с градостроительными регламентами, установленными для данных территорий.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5.8.4. На территориях общественного, жилого, рекреационного назначения запрещается проектирование глухих и железобетонных ограждений. Рекомендуется применени</w:t>
      </w:r>
      <w:r w:rsidRPr="00731461">
        <w:rPr>
          <w:rFonts w:eastAsia="Arial"/>
          <w:sz w:val="28"/>
          <w:szCs w:val="28"/>
          <w:lang w:val="ru-RU"/>
        </w:rPr>
        <w:t>е декоративных металлических ограждений.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5.8.5. Следует предусматривать размещение защитных металлических ограждений высотой 0,5 м в местах примыкания газонов к проездам, стоянкам </w:t>
      </w:r>
      <w:r w:rsidRPr="00731461">
        <w:rPr>
          <w:rFonts w:eastAsia="Arial"/>
          <w:sz w:val="28"/>
          <w:szCs w:val="28"/>
          <w:lang w:val="ru-RU"/>
        </w:rPr>
        <w:lastRenderedPageBreak/>
        <w:t>автотранспорта, в местах возможного наезда автомобилей на газон и вытаптыван</w:t>
      </w:r>
      <w:r w:rsidRPr="00731461">
        <w:rPr>
          <w:rFonts w:eastAsia="Arial"/>
          <w:sz w:val="28"/>
          <w:szCs w:val="28"/>
          <w:lang w:val="ru-RU"/>
        </w:rPr>
        <w:t>ия троп через газон. Ограждения следует размещать на территории газона с отступом от границы примыкания порядка 0,2 - 0,3 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5.8.6. В случае произрастания деревьев в зонах интенсивного пешеходного движения или в зонах производства строительных и </w:t>
      </w:r>
      <w:r w:rsidRPr="00731461">
        <w:rPr>
          <w:rFonts w:eastAsia="Arial"/>
          <w:sz w:val="28"/>
          <w:szCs w:val="28"/>
          <w:lang w:val="ru-RU"/>
        </w:rPr>
        <w:t>реконструктивных работ при отсутствии иных видов защиты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5.9. Малые архитектурные формы.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5.9.1. При проектировании и выборе малых архитектурных форм рекомендуется пользоваться каталогами сертифицированных изделий. Основными требованиями к малым архитектурным формам являются: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5.9.1.1. Соответствие характеру архитектурного и ландшафтного окруже</w:t>
      </w:r>
      <w:r w:rsidRPr="00731461">
        <w:rPr>
          <w:rFonts w:eastAsia="Arial"/>
          <w:sz w:val="28"/>
          <w:szCs w:val="28"/>
          <w:lang w:val="ru-RU"/>
        </w:rPr>
        <w:t>ния элементов благоустройства территории.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5.9.2.2. Высокие декоративные и эксплуатационные качества материалов, сохранение их на протяжении длительного периода с учетом воздействия внешней среды.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5.9.2.3. Прочность, надежность, безопасность конструкции.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</w:t>
      </w:r>
      <w:r w:rsidRPr="00731461">
        <w:rPr>
          <w:rFonts w:eastAsia="Arial"/>
          <w:sz w:val="28"/>
          <w:szCs w:val="28"/>
          <w:lang w:val="ru-RU"/>
        </w:rPr>
        <w:t>10. Объекты городской наружной информации.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5.10.1. Объекты городской наружной информации, устанавливаемые в целях обеспечения безопасности и информирования населения о проведении строительных, дорожных, аварийных и других видов работ, размещаются на время </w:t>
      </w:r>
      <w:r w:rsidRPr="00731461">
        <w:rPr>
          <w:rFonts w:eastAsia="Arial"/>
          <w:sz w:val="28"/>
          <w:szCs w:val="28"/>
          <w:lang w:val="ru-RU"/>
        </w:rPr>
        <w:t>проведения строительных, дорожных, аварийных и других видов работ.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5.11. 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>Площадки автостоянок.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5.11.1. На территории Атяшевского городского поселения предусматриваются следующие виды автостоянок: кратковременного и длительного хранения автомобилей, уличны</w:t>
      </w:r>
      <w:r w:rsidRPr="00731461">
        <w:rPr>
          <w:rFonts w:eastAsia="Arial"/>
          <w:sz w:val="28"/>
          <w:szCs w:val="28"/>
          <w:lang w:val="ru-RU"/>
        </w:rPr>
        <w:t>е (в виде парковок на проезжей части, обозначенных разметкой), внеуличные (в виде "карманов" и отступов от проезжей части), гостевые (на участке жилой застройки), для хранения автомобилей населения, приобъектные (у объекта или группы объектов), прочие (гру</w:t>
      </w:r>
      <w:r w:rsidRPr="00731461">
        <w:rPr>
          <w:rFonts w:eastAsia="Arial"/>
          <w:sz w:val="28"/>
          <w:szCs w:val="28"/>
          <w:lang w:val="ru-RU"/>
        </w:rPr>
        <w:t>зовые, перехватывающие и др.).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5.11.2. Расстояние от границ автостоянок до окон жилых и общественных зданий принимается в соответствии с СанПиН 2.2.1/2.1.1.1200. На площадках приобъектных автостоянок доля мест для автомобилей инвалидов проектируется соглас</w:t>
      </w:r>
      <w:r w:rsidRPr="00731461">
        <w:rPr>
          <w:rFonts w:eastAsia="Arial"/>
          <w:sz w:val="28"/>
          <w:szCs w:val="28"/>
          <w:lang w:val="ru-RU"/>
        </w:rPr>
        <w:t>но СНиП 35-01-2001 “Доступность зданий и сооружений для маломобильных групп населения.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lastRenderedPageBreak/>
        <w:t>5.11.3. Запрещается проектировать размещение площадок автостоянок в зоне остановок городского пассажирского транспорта, организация заездов на автостоянки должна быть не</w:t>
      </w:r>
      <w:r w:rsidRPr="00731461">
        <w:rPr>
          <w:rFonts w:eastAsia="Arial"/>
          <w:sz w:val="28"/>
          <w:szCs w:val="28"/>
          <w:lang w:val="ru-RU"/>
        </w:rPr>
        <w:t xml:space="preserve"> ближе 15 м от конца или начала посадочной площадки.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5.11.4.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</w:t>
      </w:r>
      <w:r w:rsidRPr="00731461">
        <w:rPr>
          <w:rFonts w:eastAsia="Arial"/>
          <w:sz w:val="28"/>
          <w:szCs w:val="28"/>
          <w:lang w:val="ru-RU"/>
        </w:rPr>
        <w:t>ормационное оборудование. Площадки для длительного хранения автомобилей могут быть оборудованы навесами, легкими ограждениями боксов, смотровыми эстакадами.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5.11.5. Покрытие площадок проектируется аналогичным покрытию транспортных проездов.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5.11.6. Раздели</w:t>
      </w:r>
      <w:r w:rsidRPr="00731461">
        <w:rPr>
          <w:rFonts w:eastAsia="Arial"/>
          <w:sz w:val="28"/>
          <w:szCs w:val="28"/>
          <w:lang w:val="ru-RU"/>
        </w:rPr>
        <w:t>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5.11.7. Наличие смета, грязи, пыли, снежной массы (в зимний период) на территории парковочных карманов и у основания бо</w:t>
      </w:r>
      <w:r w:rsidRPr="00731461">
        <w:rPr>
          <w:rFonts w:eastAsia="Arial"/>
          <w:sz w:val="28"/>
          <w:szCs w:val="28"/>
          <w:lang w:val="ru-RU"/>
        </w:rPr>
        <w:t>ртового камня запрещается.</w:t>
      </w:r>
    </w:p>
    <w:p w:rsidR="003E272B" w:rsidRPr="00731461" w:rsidRDefault="00731461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sz w:val="28"/>
          <w:szCs w:val="28"/>
          <w:lang w:val="ru-RU"/>
        </w:rPr>
      </w:pPr>
      <w:r w:rsidRPr="00731461">
        <w:rPr>
          <w:sz w:val="28"/>
          <w:szCs w:val="28"/>
          <w:lang w:val="ru-RU"/>
        </w:rPr>
        <w:br/>
      </w:r>
      <w:r w:rsidRPr="00731461">
        <w:rPr>
          <w:rFonts w:eastAsia="Arial"/>
          <w:iCs w:val="0"/>
          <w:sz w:val="28"/>
          <w:szCs w:val="28"/>
        </w:rPr>
        <w:t>VI</w:t>
      </w:r>
      <w:r w:rsidRPr="00731461">
        <w:rPr>
          <w:rFonts w:eastAsia="Arial"/>
          <w:iCs w:val="0"/>
          <w:sz w:val="28"/>
          <w:szCs w:val="28"/>
          <w:lang w:val="ru-RU"/>
        </w:rPr>
        <w:t>. Создание (посадка), содержание и охрана зеленых насаждений</w:t>
      </w:r>
    </w:p>
    <w:p w:rsidR="003E272B" w:rsidRPr="00731461" w:rsidRDefault="00731461">
      <w:pPr>
        <w:pStyle w:val="6"/>
        <w:shd w:val="clear" w:color="auto" w:fill="FFFFFF"/>
        <w:spacing w:before="0" w:after="0"/>
        <w:ind w:firstLine="709"/>
        <w:jc w:val="center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</w:rPr>
        <w:t> 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6.1. Создание зеленых насаждений.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6.1.1. Настоящий раздел регламентирует отношения в части зеленых насаждений, произрастающих на земельных участках, </w:t>
      </w:r>
      <w:r w:rsidRPr="00731461">
        <w:rPr>
          <w:rFonts w:eastAsia="Arial"/>
          <w:sz w:val="28"/>
          <w:szCs w:val="28"/>
          <w:lang w:val="ru-RU"/>
        </w:rPr>
        <w:t>находящихся в муниципальной собственности, расположенных на территориях общего пользования, и не распространяется на зеленые насаждения, произрастающие на земельных участках, находящихся в частной собственности.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6.1.2. Создание новых объектов озеленения на</w:t>
      </w:r>
      <w:r w:rsidRPr="00731461">
        <w:rPr>
          <w:rFonts w:eastAsia="Arial"/>
          <w:sz w:val="28"/>
          <w:szCs w:val="28"/>
          <w:lang w:val="ru-RU"/>
        </w:rPr>
        <w:t xml:space="preserve"> территории Атяшевского городского поселения осуществляется в соответствии с Генеральным планом Атяшевского городского поселения, Правилами землепользования и застройки Атяшевского городского поселения, на основании проектов, утвержденных в установленном п</w:t>
      </w:r>
      <w:r w:rsidRPr="00731461">
        <w:rPr>
          <w:rFonts w:eastAsia="Arial"/>
          <w:sz w:val="28"/>
          <w:szCs w:val="28"/>
          <w:lang w:val="ru-RU"/>
        </w:rPr>
        <w:t>орядке.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6.1.3. Новые посадки зеленых насаждений, а также выкопка и пересадка зеленых насаждений на земельных участках, находящихся в муниципальной собственности и расположенных на территориях общего пользования, осуществляются по согласованию с администрац</w:t>
      </w:r>
      <w:r w:rsidRPr="00731461">
        <w:rPr>
          <w:rFonts w:eastAsia="Arial"/>
          <w:sz w:val="28"/>
          <w:szCs w:val="28"/>
          <w:lang w:val="ru-RU"/>
        </w:rPr>
        <w:t>ией Атяшевского городского поселения , если иное не предусмотрено действующим законодательством.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6.1.4. Оптимальным временем посадки растений являются весна и осень.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lastRenderedPageBreak/>
        <w:t xml:space="preserve">6.1.5. При устройстве новых дорог, тротуаров, парковок и других сооружений вокруг </w:t>
      </w:r>
      <w:r w:rsidRPr="00731461">
        <w:rPr>
          <w:rFonts w:eastAsia="Arial"/>
          <w:sz w:val="28"/>
          <w:szCs w:val="28"/>
          <w:lang w:val="ru-RU"/>
        </w:rPr>
        <w:t>стволов деревьев обустраивается приствольная лунка диаметром не менее 1,5 м. В местах интенсивного пешеходного движения на приствольные лунки устанавливаются декоративные металлические или деревянные решетки. Для доступа поверхностных вод ограждение приств</w:t>
      </w:r>
      <w:r w:rsidRPr="00731461">
        <w:rPr>
          <w:rFonts w:eastAsia="Arial"/>
          <w:sz w:val="28"/>
          <w:szCs w:val="28"/>
          <w:lang w:val="ru-RU"/>
        </w:rPr>
        <w:t>ольных лунок не должно возвышаться над основным покрытием территории.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6.2. Содержание и охрана зеленых насаждений.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6.2.1. Ответственность за сохранность зеленых насаждений возлагается: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6.2.1.1. На предприятия и организации, которые осуществляют содержание </w:t>
      </w:r>
      <w:r w:rsidRPr="00731461">
        <w:rPr>
          <w:rFonts w:eastAsia="Arial"/>
          <w:sz w:val="28"/>
          <w:szCs w:val="28"/>
          <w:lang w:val="ru-RU"/>
        </w:rPr>
        <w:t>(текущий ремонт) объектов озеленения в парках, скверах, на бульварах и иных объектах озеленения общего пользования;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6.2.1.2. На собственников общественных, административных, промышленных зданий и сооружений либо уполномоченных собственниками лиц - перед ст</w:t>
      </w:r>
      <w:r w:rsidRPr="00731461">
        <w:rPr>
          <w:rFonts w:eastAsia="Arial"/>
          <w:sz w:val="28"/>
          <w:szCs w:val="28"/>
          <w:lang w:val="ru-RU"/>
        </w:rPr>
        <w:t>роениями до проезжей части.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6.2.1.3. На собственников помещений многоквартирного жилого фонда либо на организации жилищно-коммунального комплекса в соответствии с условиями договоров, заключенных с собственниками помещений многоквартирного жилого фонда либ</w:t>
      </w:r>
      <w:r w:rsidRPr="00731461">
        <w:rPr>
          <w:rFonts w:eastAsia="Arial"/>
          <w:sz w:val="28"/>
          <w:szCs w:val="28"/>
          <w:lang w:val="ru-RU"/>
        </w:rPr>
        <w:t>о от имени, за счет и по поручению этих собственников, - за сохранность зеленых насаждений, содержание (текущий ремонт) зеленых насаждений, расположенных в границах земельного участка многоквартирного жилого фонда.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6.2.1.4. На организации, которым отведены</w:t>
      </w:r>
      <w:r w:rsidRPr="00731461">
        <w:rPr>
          <w:rFonts w:eastAsia="Arial"/>
          <w:sz w:val="28"/>
          <w:szCs w:val="28"/>
          <w:lang w:val="ru-RU"/>
        </w:rPr>
        <w:t xml:space="preserve"> земельные участки для осуществления строительства, - на территориях, отведенных под застройку.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6.2.2. Ответственные за содержание и охрану зеленых насаждений обязаны: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6.2.2.1. Обеспечивать регулярные работы по уходу за зелеными насаждениями в соответствии</w:t>
      </w:r>
      <w:r w:rsidRPr="00731461">
        <w:rPr>
          <w:rFonts w:eastAsia="Arial"/>
          <w:sz w:val="28"/>
          <w:szCs w:val="28"/>
          <w:lang w:val="ru-RU"/>
        </w:rPr>
        <w:t xml:space="preserve"> с требованиями регламентов, правил и норм.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6.2.2.2. Обеспечивать удаление (снос) аварийных, старовозрастных, больных, потерявших декоративную ценность зеленых насаждений в соответствии с установленным порядком, если иное не предусмотрено действующим закон</w:t>
      </w:r>
      <w:r w:rsidRPr="00731461">
        <w:rPr>
          <w:rFonts w:eastAsia="Arial"/>
          <w:sz w:val="28"/>
          <w:szCs w:val="28"/>
          <w:lang w:val="ru-RU"/>
        </w:rPr>
        <w:t>одательством.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6.2.2.3. Поддерживать на участках озеленения чистоту и порядок, не допускать их засорения бытовыми и промышленными отходами.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6.2.2.4. Своевременно проводить мероприятия по выявлению и борьбе с вредителями и возбудителями заболеваний зеленых н</w:t>
      </w:r>
      <w:r w:rsidRPr="00731461">
        <w:rPr>
          <w:rFonts w:eastAsia="Arial"/>
          <w:sz w:val="28"/>
          <w:szCs w:val="28"/>
          <w:lang w:val="ru-RU"/>
        </w:rPr>
        <w:t>асаждений.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lastRenderedPageBreak/>
        <w:t>6.2.2.5. Проводить обрезку кроны деревьев и кустарников, стрижку живой изгороди, не приводящую к потере декоративности и жизнеспособности зеленых насаждений.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6.2.2.6. Проводить стрижку и окос газонов, обрезку краев газонов вдоль дорог, тротуаров</w:t>
      </w:r>
      <w:r w:rsidRPr="00731461">
        <w:rPr>
          <w:rFonts w:eastAsia="Arial"/>
          <w:sz w:val="28"/>
          <w:szCs w:val="28"/>
          <w:lang w:val="ru-RU"/>
        </w:rPr>
        <w:t>, дорожек, площадок в соответствии с профилем данного газона, а также восстанавливать участки газонов, поврежденные или вытоптанные, при необходимости оборудовать газоны газонными решетками или решетчатыми плитками для заезда и парковки автотранспорта.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6.2</w:t>
      </w:r>
      <w:r w:rsidRPr="00731461">
        <w:rPr>
          <w:rFonts w:eastAsia="Arial"/>
          <w:sz w:val="28"/>
          <w:szCs w:val="28"/>
          <w:lang w:val="ru-RU"/>
        </w:rPr>
        <w:t>.2.7. При организации строительно-монтажных, ремонтных, земельно-планировочных работ в зоне произрастания зеленых насаждений принимать меры по их сбережению и минимальному повреждению: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ограждать деревья и кустарники сплошными щитами высотой 2 м, щиты рас</w:t>
      </w:r>
      <w:r w:rsidRPr="00731461">
        <w:rPr>
          <w:rFonts w:eastAsia="Arial"/>
          <w:sz w:val="28"/>
          <w:szCs w:val="28"/>
          <w:lang w:val="ru-RU"/>
        </w:rPr>
        <w:t>полагать на расстоянии не менее 0,5 м от ствола дерева;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не допускать обнажения и повреждения корневой системы деревьев и кустарников;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не допускать засыпку деревьев и кустарников грунтом и строительным мусором;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срезать растительный грунт на глубину 0,</w:t>
      </w:r>
      <w:r w:rsidRPr="00731461">
        <w:rPr>
          <w:rFonts w:eastAsia="Arial"/>
          <w:sz w:val="28"/>
          <w:szCs w:val="28"/>
          <w:lang w:val="ru-RU"/>
        </w:rPr>
        <w:t>2 - 0,3 м, перемещать для складирования в специально выделенные места для последующего использования на благоустройство территорий, устройство газонов, цветников;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при работе с растительным грунтом предохранять его от смешивания с нижележащим нерастительн</w:t>
      </w:r>
      <w:r w:rsidRPr="00731461">
        <w:rPr>
          <w:rFonts w:eastAsia="Arial"/>
          <w:sz w:val="28"/>
          <w:szCs w:val="28"/>
          <w:lang w:val="ru-RU"/>
        </w:rPr>
        <w:t>ым грунтом, от загрязнения, размыва и выветривания;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деревья и кустарники, годные для пересадки, выкапывать и использовать при озеленении данного или другого объекта;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в случае возможного подтопления зеленых насаждений производить устройство дренажа;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п</w:t>
      </w:r>
      <w:r w:rsidRPr="00731461">
        <w:rPr>
          <w:rFonts w:eastAsia="Arial"/>
          <w:sz w:val="28"/>
          <w:szCs w:val="28"/>
          <w:lang w:val="ru-RU"/>
        </w:rPr>
        <w:t>ри производстве замощений и асфальтировании городских проездов, площадей, придомовых территорий, тротуаров оставлять вокруг дерева свободные пространства (приствольные лунки) диаметром не менее 1,5 м;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не складировать строительные материалы и не устраиват</w:t>
      </w:r>
      <w:r w:rsidRPr="00731461">
        <w:rPr>
          <w:rFonts w:eastAsia="Arial"/>
          <w:sz w:val="28"/>
          <w:szCs w:val="28"/>
          <w:lang w:val="ru-RU"/>
        </w:rPr>
        <w:t>ь стоянки машин и автомобилей на расстоянии ближе 2,5 м от дерева и 1,5 м от кустарников;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подъездные пути и места для установки подъемных кранов и другой строительной техники располагать, не допуская уничтожения (повреждения) зеленых насаждений.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lastRenderedPageBreak/>
        <w:t>6.2.3. Н</w:t>
      </w:r>
      <w:r w:rsidRPr="00731461">
        <w:rPr>
          <w:rFonts w:eastAsia="Arial"/>
          <w:sz w:val="28"/>
          <w:szCs w:val="28"/>
          <w:lang w:val="ru-RU"/>
        </w:rPr>
        <w:t>а земельных участках с зелеными насаждениями, расположенных на территориях общего пользования, запрещается: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6.2.3.1. Устройство катков, организация игр (в том числе футбол, волейбол, городки), за исключением мест, специально отведенных для этих </w:t>
      </w:r>
      <w:r w:rsidRPr="00731461">
        <w:rPr>
          <w:rFonts w:eastAsia="Arial"/>
          <w:sz w:val="28"/>
          <w:szCs w:val="28"/>
          <w:lang w:val="ru-RU"/>
        </w:rPr>
        <w:t>целей.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6.2.3.2. Замусоривание, складирование отходов производства и потребления, предметов, оборудования, устройство несанкционированных свалок мусора.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6.2.3.3. Сбрасывание с крыш зданий и сооружений снега, строительных материалов и отходов производства и </w:t>
      </w:r>
      <w:r w:rsidRPr="00731461">
        <w:rPr>
          <w:rFonts w:eastAsia="Arial"/>
          <w:sz w:val="28"/>
          <w:szCs w:val="28"/>
          <w:lang w:val="ru-RU"/>
        </w:rPr>
        <w:t>потребления без принятия мер, обеспечивающих сохранность зеленых насаждений.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6.2.3.4. Самовольная разработка песка, глины, растительного грунта.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6.2.3.5. Самовольная разбивка огородов.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6.2.3.6. Проведение самовольной вырубки, нанесение механического и хими</w:t>
      </w:r>
      <w:r w:rsidRPr="00731461">
        <w:rPr>
          <w:rFonts w:eastAsia="Arial"/>
          <w:sz w:val="28"/>
          <w:szCs w:val="28"/>
          <w:lang w:val="ru-RU"/>
        </w:rPr>
        <w:t>ческого повреждения зеленым насаждениям, в том числе посыпка солью и полив химическим раствором.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6.2.3.7. Подвешивание на деревьях гамаков, качелей, веревок для сушки белья, прикрепление рекламных щитов, электропроводов, колючей проволоки и других огражден</w:t>
      </w:r>
      <w:r w:rsidRPr="00731461">
        <w:rPr>
          <w:rFonts w:eastAsia="Arial"/>
          <w:sz w:val="28"/>
          <w:szCs w:val="28"/>
          <w:lang w:val="ru-RU"/>
        </w:rPr>
        <w:t>ий, которые могут повредить зеленые насаждения.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6.2.3.8. Разведение открытого огня в целях сжигания листьев и древесно-кустарниковых отходов.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6.2.3.9. Сливание хозяйственно-фекальных и промышленных канализационных стоков, химических веществ.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6.2.3.10. Пров</w:t>
      </w:r>
      <w:r w:rsidRPr="00731461">
        <w:rPr>
          <w:rFonts w:eastAsia="Arial"/>
          <w:sz w:val="28"/>
          <w:szCs w:val="28"/>
          <w:lang w:val="ru-RU"/>
        </w:rPr>
        <w:t>едение разрытия для прокладки инженерных сетей и коммуникаций без согласования с администрацией Атяшевского городского поселения.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6.2.3.11. Устанавливать аттракционы, временные торговые точки и кафе, рекламные конструкции с нарушением установленного порядк</w:t>
      </w:r>
      <w:r w:rsidRPr="00731461">
        <w:rPr>
          <w:rFonts w:eastAsia="Arial"/>
          <w:sz w:val="28"/>
          <w:szCs w:val="28"/>
          <w:lang w:val="ru-RU"/>
        </w:rPr>
        <w:t>а.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6.2.3.12. Мыть, чистить и ремонтировать автотранспортные средства.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6.2.4. На газонах и цветниках, расположенных на земельных участках, находящихся в муниципальной собственности, запрещается: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6.2.4.1. Складировать снег, лед и уличный смет.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6.2.4.2. Ходит</w:t>
      </w:r>
      <w:r w:rsidRPr="00731461">
        <w:rPr>
          <w:rFonts w:eastAsia="Arial"/>
          <w:sz w:val="28"/>
          <w:szCs w:val="28"/>
          <w:lang w:val="ru-RU"/>
        </w:rPr>
        <w:t>ь, сидеть и лежать (за исключением луговых газонов), рвать цветы.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6.2.4.3. Заезжать и ездить на автомобилях и спецтехнике, мотоциклах, скутерах, квадроциклах, за исключением мест, специально отведенных для этих целей, а также проведения работ по обслуживан</w:t>
      </w:r>
      <w:r w:rsidRPr="00731461">
        <w:rPr>
          <w:rFonts w:eastAsia="Arial"/>
          <w:sz w:val="28"/>
          <w:szCs w:val="28"/>
          <w:lang w:val="ru-RU"/>
        </w:rPr>
        <w:t>ию указанных объектов.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lastRenderedPageBreak/>
        <w:t>6.2.4.4. Добывать из деревьев сок, смолу, делать зарубки, надрезы, надписи.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6.2.5. За незаконное уничтожение (повреждение) зеленых насаждений взыскивается ущерб в соответствии с действующим законодательством.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6.2.6. </w:t>
      </w:r>
      <w:r w:rsidRPr="00731461">
        <w:rPr>
          <w:rFonts w:eastAsia="Arial"/>
          <w:sz w:val="28"/>
          <w:szCs w:val="28"/>
          <w:lang w:val="ru-RU"/>
        </w:rPr>
        <w:t>Запрещается размещение (движение, заезд) транспортных средств на зеленой зоне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(пункт 6.2.6 раздела </w:t>
      </w:r>
      <w:r w:rsidRPr="00731461">
        <w:rPr>
          <w:rFonts w:eastAsia="Arial"/>
          <w:sz w:val="28"/>
          <w:szCs w:val="28"/>
        </w:rPr>
        <w:t>VI</w:t>
      </w:r>
      <w:r w:rsidRPr="00731461">
        <w:rPr>
          <w:rFonts w:eastAsia="Arial"/>
          <w:sz w:val="28"/>
          <w:szCs w:val="28"/>
          <w:lang w:val="ru-RU"/>
        </w:rPr>
        <w:t xml:space="preserve"> введен в ред. решения Совета депутатов Атяшевского городского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 xml:space="preserve"> поселения от </w:t>
      </w:r>
      <w:hyperlink r:id="rId36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>26.12.2019 № 40</w:t>
        </w:r>
      </w:hyperlink>
      <w:r w:rsidRPr="00731461">
        <w:rPr>
          <w:rFonts w:eastAsia="Arial"/>
          <w:sz w:val="28"/>
          <w:szCs w:val="28"/>
          <w:lang w:val="ru-RU"/>
        </w:rPr>
        <w:t>).</w:t>
      </w:r>
    </w:p>
    <w:p w:rsidR="003E272B" w:rsidRPr="00731461" w:rsidRDefault="00731461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</w:rPr>
        <w:t> </w:t>
      </w:r>
    </w:p>
    <w:p w:rsidR="003E272B" w:rsidRPr="00731461" w:rsidRDefault="00731461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sz w:val="28"/>
          <w:szCs w:val="28"/>
          <w:lang w:val="ru-RU"/>
        </w:rPr>
      </w:pPr>
      <w:r w:rsidRPr="00731461">
        <w:rPr>
          <w:rFonts w:eastAsia="Arial"/>
          <w:iCs w:val="0"/>
          <w:sz w:val="28"/>
          <w:szCs w:val="28"/>
        </w:rPr>
        <w:t>VII</w:t>
      </w:r>
      <w:r w:rsidRPr="00731461">
        <w:rPr>
          <w:rFonts w:eastAsia="Arial"/>
          <w:iCs w:val="0"/>
          <w:sz w:val="28"/>
          <w:szCs w:val="28"/>
          <w:lang w:val="ru-RU"/>
        </w:rPr>
        <w:t>. Организация сбора и вывоза отходов производства и потребления</w:t>
      </w:r>
    </w:p>
    <w:p w:rsidR="003E272B" w:rsidRPr="00731461" w:rsidRDefault="00731461">
      <w:pPr>
        <w:pStyle w:val="6"/>
        <w:shd w:val="clear" w:color="auto" w:fill="FFFFFF"/>
        <w:spacing w:before="0" w:after="0"/>
        <w:ind w:firstLine="709"/>
        <w:jc w:val="center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</w:rPr>
        <w:t> 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7.1. Физические и юридические лица, индивидуальные предприниматели в силу закона или договора, принявшие на себя </w:t>
      </w:r>
      <w:r w:rsidRPr="00731461">
        <w:rPr>
          <w:rFonts w:eastAsia="Arial"/>
          <w:sz w:val="28"/>
          <w:szCs w:val="28"/>
          <w:lang w:val="ru-RU"/>
        </w:rPr>
        <w:t>обязательства содержать территории, здания, строения, сооружения, обязаны своевременно вывозить мусор и отходы, размещать их в установленном месте или заключать договор на вывоз и (или) размещение бытовых отходов с организациями, осуществляющими на законно</w:t>
      </w:r>
      <w:r w:rsidRPr="00731461">
        <w:rPr>
          <w:rFonts w:eastAsia="Arial"/>
          <w:sz w:val="28"/>
          <w:szCs w:val="28"/>
          <w:lang w:val="ru-RU"/>
        </w:rPr>
        <w:t xml:space="preserve">м основании деятельность по сбору, транспортированию, обработке, утилизации, обезвреживанию, размещению отходов </w:t>
      </w:r>
      <w:r w:rsidRPr="00731461">
        <w:rPr>
          <w:rFonts w:eastAsia="Arial"/>
          <w:sz w:val="28"/>
          <w:szCs w:val="28"/>
        </w:rPr>
        <w:t>I</w:t>
      </w:r>
      <w:r w:rsidRPr="00731461">
        <w:rPr>
          <w:rFonts w:eastAsia="Arial"/>
          <w:sz w:val="28"/>
          <w:szCs w:val="28"/>
          <w:lang w:val="ru-RU"/>
        </w:rPr>
        <w:t xml:space="preserve"> - </w:t>
      </w:r>
      <w:r w:rsidRPr="00731461">
        <w:rPr>
          <w:rFonts w:eastAsia="Arial"/>
          <w:sz w:val="28"/>
          <w:szCs w:val="28"/>
        </w:rPr>
        <w:t>IV</w:t>
      </w:r>
      <w:r w:rsidRPr="00731461">
        <w:rPr>
          <w:rFonts w:eastAsia="Arial"/>
          <w:sz w:val="28"/>
          <w:szCs w:val="28"/>
          <w:lang w:val="ru-RU"/>
        </w:rPr>
        <w:t xml:space="preserve"> классов опасности. Физические и юридические лица, индивидуальные предприниматели должны иметь документальное подтверждение вывоза и разме</w:t>
      </w:r>
      <w:r w:rsidRPr="00731461">
        <w:rPr>
          <w:rFonts w:eastAsia="Arial"/>
          <w:sz w:val="28"/>
          <w:szCs w:val="28"/>
          <w:lang w:val="ru-RU"/>
        </w:rPr>
        <w:t>щения ТКО.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7.2. Все хозяйствующие субъекты в случае передачи имущества другому хозяйствующему субъекту в аренду, субаренду регулируют вопросы по организации сбора, транспортирования, обработки, утилизации, обезвреживания, размещения отходов </w:t>
      </w:r>
      <w:r w:rsidRPr="00731461">
        <w:rPr>
          <w:rFonts w:eastAsia="Arial"/>
          <w:sz w:val="28"/>
          <w:szCs w:val="28"/>
        </w:rPr>
        <w:t>I</w:t>
      </w:r>
      <w:r w:rsidRPr="00731461">
        <w:rPr>
          <w:rFonts w:eastAsia="Arial"/>
          <w:sz w:val="28"/>
          <w:szCs w:val="28"/>
          <w:lang w:val="ru-RU"/>
        </w:rPr>
        <w:t xml:space="preserve"> - </w:t>
      </w:r>
      <w:r w:rsidRPr="00731461">
        <w:rPr>
          <w:rFonts w:eastAsia="Arial"/>
          <w:sz w:val="28"/>
          <w:szCs w:val="28"/>
        </w:rPr>
        <w:t>IV</w:t>
      </w:r>
      <w:r w:rsidRPr="00731461">
        <w:rPr>
          <w:rFonts w:eastAsia="Arial"/>
          <w:sz w:val="28"/>
          <w:szCs w:val="28"/>
          <w:lang w:val="ru-RU"/>
        </w:rPr>
        <w:t xml:space="preserve"> классов </w:t>
      </w:r>
      <w:r w:rsidRPr="00731461">
        <w:rPr>
          <w:rFonts w:eastAsia="Arial"/>
          <w:sz w:val="28"/>
          <w:szCs w:val="28"/>
          <w:lang w:val="ru-RU"/>
        </w:rPr>
        <w:t>опасности по отношению к арендатору или субарендатору.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7.3. Вывоз отходов производства и потребления осуществляется специализированными организациями на основании договоров с ответственными лицами.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7.4. Накопление ТКО от многоквартирных и индивидуальных жи</w:t>
      </w:r>
      <w:r w:rsidRPr="00731461">
        <w:rPr>
          <w:rFonts w:eastAsia="Arial"/>
          <w:sz w:val="28"/>
          <w:szCs w:val="28"/>
          <w:lang w:val="ru-RU"/>
        </w:rPr>
        <w:t>лых домов и административных зданий, объектов социальной сферы, общественного питания и бытового обслуживания, торговых объектов производится в контейнеры и бункеры-накопители.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7.5. Контейнеры или бункеры-накопители для сбора отходов производства и потребл</w:t>
      </w:r>
      <w:r w:rsidRPr="00731461">
        <w:rPr>
          <w:rFonts w:eastAsia="Arial"/>
          <w:sz w:val="28"/>
          <w:szCs w:val="28"/>
          <w:lang w:val="ru-RU"/>
        </w:rPr>
        <w:t>ения устанавливаются на площадках, оборудованных собственниками отходов на земельных участках, находящихся в их собственности, владении или пользовании, если иное не предусмотрено договором.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lastRenderedPageBreak/>
        <w:t>Собственники и наниматели жилых и нежилых помещений в многокварти</w:t>
      </w:r>
      <w:r w:rsidRPr="00731461">
        <w:rPr>
          <w:rFonts w:eastAsia="Arial"/>
          <w:sz w:val="28"/>
          <w:szCs w:val="28"/>
          <w:lang w:val="ru-RU"/>
        </w:rPr>
        <w:t>рных домах для размещения ТКО используют контейнерные площадки многоквартирных домов в соответствии с договором управления или договором технической эксплуатации.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7.6. Размещение и обустройство контейнерных площадок для накопления отходов производятся в со</w:t>
      </w:r>
      <w:r w:rsidRPr="00731461">
        <w:rPr>
          <w:rFonts w:eastAsia="Arial"/>
          <w:sz w:val="28"/>
          <w:szCs w:val="28"/>
          <w:lang w:val="ru-RU"/>
        </w:rPr>
        <w:t>ответствии с требованиями законодательства в области охраны окружающей среды и обеспечения санитарно-эпидемиологического благополучия населения: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7.6.1. Размеры контейнерных площадок и устанавливаемого оборудования определяются проектным решением.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7.6.2. Ко</w:t>
      </w:r>
      <w:r w:rsidRPr="00731461">
        <w:rPr>
          <w:rFonts w:eastAsia="Arial"/>
          <w:sz w:val="28"/>
          <w:szCs w:val="28"/>
          <w:lang w:val="ru-RU"/>
        </w:rPr>
        <w:t>нтейнерные площадки должны располагаться на расстоянии от окон и дверей жилых зданий, детских игровых площадок, мест отдыха и занятий спортом не менее 20 м, но не далее 100 м от жилых зданий.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7.6.3. Контейнерные площадки должны иметь ограждение на высоту, </w:t>
      </w:r>
      <w:r w:rsidRPr="00731461">
        <w:rPr>
          <w:rFonts w:eastAsia="Arial"/>
          <w:sz w:val="28"/>
          <w:szCs w:val="28"/>
          <w:lang w:val="ru-RU"/>
        </w:rPr>
        <w:t>превышающую емкости для сбора ТКО, исключающее возможность засорения прилегающей территории.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Контейнерные площадки должны иметь ровное асфальтовое или бетонное покрытие с уклоном в сторону проезжей части (0,02%). Размер площадок должен быть рассчитан на ус</w:t>
      </w:r>
      <w:r w:rsidRPr="00731461">
        <w:rPr>
          <w:rFonts w:eastAsia="Arial"/>
          <w:sz w:val="28"/>
          <w:szCs w:val="28"/>
          <w:lang w:val="ru-RU"/>
        </w:rPr>
        <w:t>тановку необходимого числа контейнеров, но не более 5 штук. Для поддержания санитарного состояния площадок контейнеры должны быть установлены не ближе 1 м от ограждения и 0,35 м друг от друга.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7.6.4. Подъезды к местам, где установлены контейнеры и стациона</w:t>
      </w:r>
      <w:r w:rsidRPr="00731461">
        <w:rPr>
          <w:rFonts w:eastAsia="Arial"/>
          <w:sz w:val="28"/>
          <w:szCs w:val="28"/>
          <w:lang w:val="ru-RU"/>
        </w:rPr>
        <w:t>рные мусоросборники, должны освещаться и иметь дорожные покрытия площадью, достаточной для разворота машины и работы манипулятора.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7.6.5. Окраска всех металлических мусоросборников должна производиться собственником не менее 2 раз в год - весной и осенью.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7.7. Допускается сбор ТКО от индивидуальных жилых домов в специальный автотранспорт, работающий по установленному маршруту и графику. График и маршрут движения автотранспорта должны быть доведены до всех пользователей.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7.8. Обращение с отработанными ртутьс</w:t>
      </w:r>
      <w:r w:rsidRPr="00731461">
        <w:rPr>
          <w:rFonts w:eastAsia="Arial"/>
          <w:sz w:val="28"/>
          <w:szCs w:val="28"/>
          <w:lang w:val="ru-RU"/>
        </w:rPr>
        <w:t>одержащими лампами и приборами осуществляется в соответствии с требованиями, установленными нормативными правовыми актами Российской Федерации.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7.9. Не допускается самостоятельное обезвреживание, использование и размещение отработанных ртутьсодержащих ламп</w:t>
      </w:r>
      <w:r w:rsidRPr="00731461">
        <w:rPr>
          <w:rFonts w:eastAsia="Arial"/>
          <w:sz w:val="28"/>
          <w:szCs w:val="28"/>
          <w:lang w:val="ru-RU"/>
        </w:rPr>
        <w:t xml:space="preserve"> потребителями отработанных ртутьсодержащих ламп, а также их накопление в местах, </w:t>
      </w:r>
      <w:r w:rsidRPr="00731461">
        <w:rPr>
          <w:rFonts w:eastAsia="Arial"/>
          <w:sz w:val="28"/>
          <w:szCs w:val="28"/>
          <w:lang w:val="ru-RU"/>
        </w:rPr>
        <w:lastRenderedPageBreak/>
        <w:t>являющихся общим имуществом собственников помещений многоквартирного дома.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7.10. Ответственность за организацию сбора и своевременного удаления отходов с контейнерных площадо</w:t>
      </w:r>
      <w:r w:rsidRPr="00731461">
        <w:rPr>
          <w:rFonts w:eastAsia="Arial"/>
          <w:sz w:val="28"/>
          <w:szCs w:val="28"/>
          <w:lang w:val="ru-RU"/>
        </w:rPr>
        <w:t>к и мест временного накопления несет собственник контейнерных площадок, если иное не предусмотрено законом или договором.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7.11. На территории Атяшевского городского поселения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 xml:space="preserve"> запрещается: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7.11.1. Сжигать все виды отходов на придомовой территории, на конте</w:t>
      </w:r>
      <w:r w:rsidRPr="00731461">
        <w:rPr>
          <w:rFonts w:eastAsia="Arial"/>
          <w:sz w:val="28"/>
          <w:szCs w:val="28"/>
          <w:lang w:val="ru-RU"/>
        </w:rPr>
        <w:t>йнерных площадках и в мусоросборниках (за исключением использования для сжигания специальных установок, применение которых согласовано в установленном порядке).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7.11.2. Складировать отходы хозяйствующих субъектов в контейнеры, установленные для обслуживани</w:t>
      </w:r>
      <w:r w:rsidRPr="00731461">
        <w:rPr>
          <w:rFonts w:eastAsia="Arial"/>
          <w:sz w:val="28"/>
          <w:szCs w:val="28"/>
          <w:lang w:val="ru-RU"/>
        </w:rPr>
        <w:t>я населения п. Ромоданово, без договора с собственником контейнерной площадки и контейнеров, специализированной организацией, осуществляющей транспортирование отходов из мест накопления к объекту их размещения.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7.11.3. Складировать отходы </w:t>
      </w:r>
      <w:r w:rsidRPr="00731461">
        <w:rPr>
          <w:rFonts w:eastAsia="Arial"/>
          <w:sz w:val="28"/>
          <w:szCs w:val="28"/>
        </w:rPr>
        <w:t>I</w:t>
      </w:r>
      <w:r w:rsidRPr="00731461">
        <w:rPr>
          <w:rFonts w:eastAsia="Arial"/>
          <w:sz w:val="28"/>
          <w:szCs w:val="28"/>
          <w:lang w:val="ru-RU"/>
        </w:rPr>
        <w:t xml:space="preserve"> - </w:t>
      </w:r>
      <w:r w:rsidRPr="00731461">
        <w:rPr>
          <w:rFonts w:eastAsia="Arial"/>
          <w:sz w:val="28"/>
          <w:szCs w:val="28"/>
        </w:rPr>
        <w:t>III</w:t>
      </w:r>
      <w:r w:rsidRPr="00731461">
        <w:rPr>
          <w:rFonts w:eastAsia="Arial"/>
          <w:sz w:val="28"/>
          <w:szCs w:val="28"/>
          <w:lang w:val="ru-RU"/>
        </w:rPr>
        <w:t xml:space="preserve"> класса оп</w:t>
      </w:r>
      <w:r w:rsidRPr="00731461">
        <w:rPr>
          <w:rFonts w:eastAsia="Arial"/>
          <w:sz w:val="28"/>
          <w:szCs w:val="28"/>
          <w:lang w:val="ru-RU"/>
        </w:rPr>
        <w:t>асности, в том числе ртутьсодержащие отходы, на контейнерных площадках и в контейнеры ТКО, вывозимые на объекты обезвреживания и размещения отходов.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7.11.4. Складировать любые отходы за пределами земельных участков, находящихся в их собственности, владении</w:t>
      </w:r>
      <w:r w:rsidRPr="00731461">
        <w:rPr>
          <w:rFonts w:eastAsia="Arial"/>
          <w:sz w:val="28"/>
          <w:szCs w:val="28"/>
          <w:lang w:val="ru-RU"/>
        </w:rPr>
        <w:t xml:space="preserve"> или пользовании.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7.11.5. Сбрасывать все виды отходов, в том числе жидкие бытовые отходы, в колодцы подземных инженерных коммуникаций, водоемы, овраги, на рельеф местности.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7.11.6. Складировать картонную и другую тару на придомовой территории, а также на </w:t>
      </w:r>
      <w:r w:rsidRPr="00731461">
        <w:rPr>
          <w:rFonts w:eastAsia="Arial"/>
          <w:sz w:val="28"/>
          <w:szCs w:val="28"/>
          <w:lang w:val="ru-RU"/>
        </w:rPr>
        <w:t>контейнерных площадках (за исключением складирования на контейнерных площадках собственниками жилых помещений в многоквартирных домах).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7.11.7. Переполнять контейнеры и бункеры-накопители и загрязнять при этом территорию.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7.11.8. Размещать отходы вне устан</w:t>
      </w:r>
      <w:r w:rsidRPr="00731461">
        <w:rPr>
          <w:rFonts w:eastAsia="Arial"/>
          <w:sz w:val="28"/>
          <w:szCs w:val="28"/>
          <w:lang w:val="ru-RU"/>
        </w:rPr>
        <w:t>овленных для этого мест.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7.11.9. Складировать мусор, грунт и отходы строительного производства вне специально отведенных мест, а также на площадках для сбора и временного хранения ТКО. Не допускается также складирование на открытом воздухе мусора, грунта, </w:t>
      </w:r>
      <w:r w:rsidRPr="00731461">
        <w:rPr>
          <w:rFonts w:eastAsia="Arial"/>
          <w:sz w:val="28"/>
          <w:szCs w:val="28"/>
          <w:lang w:val="ru-RU"/>
        </w:rPr>
        <w:t>отходов строительного производства и сыпучих материалов (грунта, песка, гипса, цемента и т.д.) без их укрытия, препятствующего выветриванию.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lastRenderedPageBreak/>
        <w:t>7.12. Обращение с отходами строительства организуют хозяйствующие субъекты и физические лица, выступающие подрядчик</w:t>
      </w:r>
      <w:r w:rsidRPr="00731461">
        <w:rPr>
          <w:rFonts w:eastAsia="Arial"/>
          <w:sz w:val="28"/>
          <w:szCs w:val="28"/>
          <w:lang w:val="ru-RU"/>
        </w:rPr>
        <w:t>ами при производстве работ по строительству, ремонту или реконструкции, если иное не предусмотрено в договоре подряда с застройщиком (заказчиком).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7.13. Для складирования мусора и отходов строительного производства на строительной площадке в соответствии с</w:t>
      </w:r>
      <w:r w:rsidRPr="00731461">
        <w:rPr>
          <w:rFonts w:eastAsia="Arial"/>
          <w:sz w:val="28"/>
          <w:szCs w:val="28"/>
          <w:lang w:val="ru-RU"/>
        </w:rPr>
        <w:t xml:space="preserve"> проектом организации строительных работ устанавливается бункер-накопитель.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Запрещается складирование отходов за пределами строительных площадок.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7.14. При производстве работ на объекте ремонта и реконструкции без отведения строительной площадки или при от</w:t>
      </w:r>
      <w:r w:rsidRPr="00731461">
        <w:rPr>
          <w:rFonts w:eastAsia="Arial"/>
          <w:sz w:val="28"/>
          <w:szCs w:val="28"/>
          <w:lang w:val="ru-RU"/>
        </w:rPr>
        <w:t>сутствии специально обустроенных мест складирования отходы производства и потребления допускается хранить в емкостях или любой другой таре вблизи объекта ремонта или реконструкции, при этом не допускаются ограничение свободного проезда автомашин, прохода л</w:t>
      </w:r>
      <w:r w:rsidRPr="00731461">
        <w:rPr>
          <w:rFonts w:eastAsia="Arial"/>
          <w:sz w:val="28"/>
          <w:szCs w:val="28"/>
          <w:lang w:val="ru-RU"/>
        </w:rPr>
        <w:t>юдей и захламление газонов.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7.15. При производстве работ по сносу зданий, строений и сооружений и иных объектов обращение с отходами должно соответствовать настоящим Правилам.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7.16. Жидкие бытовые отходы подлежат сбору в водонепроницаемые выгреба и </w:t>
      </w:r>
      <w:r w:rsidRPr="00731461">
        <w:rPr>
          <w:rFonts w:eastAsia="Arial"/>
          <w:sz w:val="28"/>
          <w:szCs w:val="28"/>
          <w:lang w:val="ru-RU"/>
        </w:rPr>
        <w:t>вывозу на специально оборудованное место организацией, имеющей лицензию на транспортировку отходов.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7.17. Транспортирование отходов должно осуществляться способами, предотвращающими их попадание в окружающую среду в ходе транспортирования, погрузки и выгру</w:t>
      </w:r>
      <w:r w:rsidRPr="00731461">
        <w:rPr>
          <w:rFonts w:eastAsia="Arial"/>
          <w:sz w:val="28"/>
          <w:szCs w:val="28"/>
          <w:lang w:val="ru-RU"/>
        </w:rPr>
        <w:t xml:space="preserve">зки. Транспортирование отходов </w:t>
      </w:r>
      <w:r w:rsidRPr="00731461">
        <w:rPr>
          <w:rFonts w:eastAsia="Arial"/>
          <w:sz w:val="28"/>
          <w:szCs w:val="28"/>
        </w:rPr>
        <w:t>I</w:t>
      </w:r>
      <w:r w:rsidRPr="00731461">
        <w:rPr>
          <w:rFonts w:eastAsia="Arial"/>
          <w:sz w:val="28"/>
          <w:szCs w:val="28"/>
          <w:lang w:val="ru-RU"/>
        </w:rPr>
        <w:t xml:space="preserve"> - </w:t>
      </w:r>
      <w:r w:rsidRPr="00731461">
        <w:rPr>
          <w:rFonts w:eastAsia="Arial"/>
          <w:sz w:val="28"/>
          <w:szCs w:val="28"/>
        </w:rPr>
        <w:t>IV</w:t>
      </w:r>
      <w:r w:rsidRPr="00731461">
        <w:rPr>
          <w:rFonts w:eastAsia="Arial"/>
          <w:sz w:val="28"/>
          <w:szCs w:val="28"/>
          <w:lang w:val="ru-RU"/>
        </w:rPr>
        <w:t xml:space="preserve"> класса опасности производится специальным транспортом или специально приспособленным для этих целей транспортом с закрывающим кузов пологом.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7.18. Лица, разместившие отходы производства и потребления в несанкционирован</w:t>
      </w:r>
      <w:r w:rsidRPr="00731461">
        <w:rPr>
          <w:rFonts w:eastAsia="Arial"/>
          <w:sz w:val="28"/>
          <w:szCs w:val="28"/>
          <w:lang w:val="ru-RU"/>
        </w:rPr>
        <w:t>ных местах, обязаны за свой счет организовать сбор и транспортировку на санкционированный объект размещения отходов, а при необходимости - рекультивацию земельного участка.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В случае невозможности установления виновников возникновения несанкционированных св</w:t>
      </w:r>
      <w:r w:rsidRPr="00731461">
        <w:rPr>
          <w:rFonts w:eastAsia="Arial"/>
          <w:sz w:val="28"/>
          <w:szCs w:val="28"/>
          <w:lang w:val="ru-RU"/>
        </w:rPr>
        <w:t>алок мусора и иных загрязнений территорий к их ликвидации привлекаются хозяйствующие субъекты и физические лица, в собственности, владении или пользовании которых находятся указанные территории.</w:t>
      </w:r>
    </w:p>
    <w:p w:rsidR="003E272B" w:rsidRPr="00731461" w:rsidRDefault="00731461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</w:rPr>
        <w:t> </w:t>
      </w:r>
    </w:p>
    <w:p w:rsidR="003E272B" w:rsidRPr="00731461" w:rsidRDefault="00731461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sz w:val="28"/>
          <w:szCs w:val="28"/>
          <w:lang w:val="ru-RU"/>
        </w:rPr>
      </w:pPr>
      <w:r w:rsidRPr="00731461">
        <w:rPr>
          <w:rFonts w:eastAsia="Arial"/>
          <w:iCs w:val="0"/>
          <w:sz w:val="28"/>
          <w:szCs w:val="28"/>
        </w:rPr>
        <w:t>VIII</w:t>
      </w:r>
      <w:r w:rsidRPr="00731461">
        <w:rPr>
          <w:rFonts w:eastAsia="Arial"/>
          <w:iCs w:val="0"/>
          <w:sz w:val="28"/>
          <w:szCs w:val="28"/>
          <w:lang w:val="ru-RU"/>
        </w:rPr>
        <w:t>. Основные требования к проведению земляных работ и обе</w:t>
      </w:r>
      <w:r w:rsidRPr="00731461">
        <w:rPr>
          <w:rFonts w:eastAsia="Arial"/>
          <w:iCs w:val="0"/>
          <w:sz w:val="28"/>
          <w:szCs w:val="28"/>
          <w:lang w:val="ru-RU"/>
        </w:rPr>
        <w:t>спечению контроля за их производством</w:t>
      </w:r>
    </w:p>
    <w:p w:rsidR="003E272B" w:rsidRPr="00731461" w:rsidRDefault="00731461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sz w:val="28"/>
          <w:szCs w:val="28"/>
          <w:lang w:val="ru-RU"/>
        </w:rPr>
      </w:pPr>
      <w:r w:rsidRPr="00731461">
        <w:rPr>
          <w:rFonts w:eastAsia="Arial"/>
          <w:iCs w:val="0"/>
          <w:sz w:val="28"/>
          <w:szCs w:val="28"/>
        </w:rPr>
        <w:lastRenderedPageBreak/>
        <w:t> 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8.1. На земельных участках, расположенных на территории Атяшевского городского поселения, государственная собственность на которые не разграничена или находящихся в муниципальной собственности, хозяйствующим субъекта</w:t>
      </w:r>
      <w:r w:rsidRPr="00731461">
        <w:rPr>
          <w:rFonts w:eastAsia="Arial"/>
          <w:sz w:val="28"/>
          <w:szCs w:val="28"/>
          <w:lang w:val="ru-RU"/>
        </w:rPr>
        <w:t>м и физическим лицам запрещается проведение всех видов земляных работ (производство дорожных, строительных, аварийных и прочих земляных работ) без письменного разрешения или после окончания его срока действия в случае отсутствия разрешения на строительство</w:t>
      </w:r>
      <w:r w:rsidRPr="00731461">
        <w:rPr>
          <w:rFonts w:eastAsia="Arial"/>
          <w:sz w:val="28"/>
          <w:szCs w:val="28"/>
          <w:lang w:val="ru-RU"/>
        </w:rPr>
        <w:t xml:space="preserve"> на участке проведения земляных работ.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Не являются земляными работами (в целях настоящих Правил) работы, осуществляемые в соответствии с разрешением на строительство на участке проведения земляных работ.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8.2. Разрешение на производство земляных работ (дале</w:t>
      </w:r>
      <w:r w:rsidRPr="00731461">
        <w:rPr>
          <w:rFonts w:eastAsia="Arial"/>
          <w:sz w:val="28"/>
          <w:szCs w:val="28"/>
          <w:lang w:val="ru-RU"/>
        </w:rPr>
        <w:t>е - разрешение) выдается администрацией Атяшевского городского поселения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 xml:space="preserve"> на основании заявления хозяйствующего субъекта или физического лица (далее - Заказчик работ) в следующем порядке: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8.2.1. Для получения разрешения Заказчик работ представляет в Муници</w:t>
      </w:r>
      <w:r w:rsidRPr="00731461">
        <w:rPr>
          <w:rFonts w:eastAsia="Arial"/>
          <w:sz w:val="28"/>
          <w:szCs w:val="28"/>
          <w:lang w:val="ru-RU"/>
        </w:rPr>
        <w:t>пальное бюджетное учреждение «Многофункциональный центр предоставления государственных и муниципальных услуг Атяшевского муниципального района» заявление по установленной форме. Форма заявления на получение разрешения, форма разрешения утверждаются постано</w:t>
      </w:r>
      <w:r w:rsidRPr="00731461">
        <w:rPr>
          <w:rFonts w:eastAsia="Arial"/>
          <w:sz w:val="28"/>
          <w:szCs w:val="28"/>
          <w:lang w:val="ru-RU"/>
        </w:rPr>
        <w:t>влением администрации Атяшевского городского поселения 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8.2.2. Общий срок рассмотрения документов, принятия решения с оформлением разрешения не может превышать 10 рабочих дней с момента представления всех необходимых документов.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8.2.3. При представлении з</w:t>
      </w:r>
      <w:r w:rsidRPr="00731461">
        <w:rPr>
          <w:rFonts w:eastAsia="Arial"/>
          <w:sz w:val="28"/>
          <w:szCs w:val="28"/>
          <w:lang w:val="ru-RU"/>
        </w:rPr>
        <w:t>аявления и документов, необходимых для получения разрешения (продления разрешения), заказчик работ предъявляет документ, удостоверяющий его личность. В случае если с заявлением на получение разрешения обращается представитель заказчика работ, предъявляется</w:t>
      </w:r>
      <w:r w:rsidRPr="00731461">
        <w:rPr>
          <w:rFonts w:eastAsia="Arial"/>
          <w:sz w:val="28"/>
          <w:szCs w:val="28"/>
          <w:lang w:val="ru-RU"/>
        </w:rPr>
        <w:t xml:space="preserve"> оригинал документа, удостоверяющий полномочия физического лица представлять интересы заказчика работ, и документ, удостоверяющий личность его представителя. В заявлении указываются вид, место, объем, сроки, точные адресные ориентиры начала и окончания вск</w:t>
      </w:r>
      <w:r w:rsidRPr="00731461">
        <w:rPr>
          <w:rFonts w:eastAsia="Arial"/>
          <w:sz w:val="28"/>
          <w:szCs w:val="28"/>
          <w:lang w:val="ru-RU"/>
        </w:rPr>
        <w:t xml:space="preserve">рываемого участка проведения работ, фамилия, имя, отчество, должность и номер телефона руководителей и лиц, ответственных за производство работ, от заказчика работ, подрядной организации и организации, восстанавливающей благоустройство (в </w:t>
      </w:r>
      <w:r w:rsidRPr="00731461">
        <w:rPr>
          <w:rFonts w:eastAsia="Arial"/>
          <w:sz w:val="28"/>
          <w:szCs w:val="28"/>
          <w:lang w:val="ru-RU"/>
        </w:rPr>
        <w:lastRenderedPageBreak/>
        <w:t>случае если Заказ</w:t>
      </w:r>
      <w:r w:rsidRPr="00731461">
        <w:rPr>
          <w:rFonts w:eastAsia="Arial"/>
          <w:sz w:val="28"/>
          <w:szCs w:val="28"/>
          <w:lang w:val="ru-RU"/>
        </w:rPr>
        <w:t>чик работ и (или) подрядная организация не обладают правом проведения работ по восстановлению благоустройства самостоятельно).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8.2.4. Вместе с заявлением представляются следующие документы: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1)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 xml:space="preserve"> рабочая документация, проект производства работ (копия) включая работы в зонах расположения кабельных и воздушных линий электропередач и линий связи, транспортных и железнодорожных путей и других ответственных сооружений, с указанием сроков производства р</w:t>
      </w:r>
      <w:r w:rsidRPr="00731461">
        <w:rPr>
          <w:rFonts w:eastAsia="Arial"/>
          <w:sz w:val="28"/>
          <w:szCs w:val="28"/>
          <w:lang w:val="ru-RU"/>
        </w:rPr>
        <w:t>абот, ограждаемых территорий и мероприятий по сохранности подземных и надземных сооружений, зеленых насаждений, расположенных в зоне выполнения работ, согласованный с соответствующими эксплуатационными организациями в части методов ведения работ;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2) чертеж</w:t>
      </w:r>
      <w:r w:rsidRPr="00731461">
        <w:rPr>
          <w:rFonts w:eastAsia="Arial"/>
          <w:sz w:val="28"/>
          <w:szCs w:val="28"/>
          <w:lang w:val="ru-RU"/>
        </w:rPr>
        <w:t>и мест разрытий, а при изменении маршрутов движения транспорта и пешеходов схему движения транспорта и пешеходов (в случае изменения маршрутов движения общественного транспорта);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3) согласование мест разрытия с организациями, указанными в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>разрешении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>на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>про</w:t>
      </w:r>
      <w:r w:rsidRPr="00731461">
        <w:rPr>
          <w:rFonts w:eastAsia="Arial"/>
          <w:sz w:val="28"/>
          <w:szCs w:val="28"/>
          <w:lang w:val="ru-RU"/>
        </w:rPr>
        <w:t>изводство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>земляных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>работ;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4) разрешение на строительство;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5) приказ о назначении лица, ответственного за производство работ;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6) прочая документация (фотографии предполагаемого места производства земляных работ с привязкой к местности);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7) письменное обязат</w:t>
      </w:r>
      <w:r w:rsidRPr="00731461">
        <w:rPr>
          <w:rFonts w:eastAsia="Arial"/>
          <w:sz w:val="28"/>
          <w:szCs w:val="28"/>
          <w:lang w:val="ru-RU"/>
        </w:rPr>
        <w:t>ельство заказчика о возмещении затрат по приведению в надлежащее состояние нарушенного в связи с проведением земляных работ благоустройства и (или) озеленения в случае ненадлежащего выполнения данных работ либо с нарушением указанных в разрешении сроков их</w:t>
      </w:r>
      <w:r w:rsidRPr="00731461">
        <w:rPr>
          <w:rFonts w:eastAsia="Arial"/>
          <w:sz w:val="28"/>
          <w:szCs w:val="28"/>
          <w:lang w:val="ru-RU"/>
        </w:rPr>
        <w:t xml:space="preserve"> выполнения.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Физические лица и индивидуальные предприниматели прилагают документы указанные в подпунктах 1, 3, 6, 7 пункта 8.2.4 настоящих Правил.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8.2.5. Допускается представление заявления с приложением документов, указанных в подпункте 8.2.4 настоящего п</w:t>
      </w:r>
      <w:r w:rsidRPr="00731461">
        <w:rPr>
          <w:rFonts w:eastAsia="Arial"/>
          <w:sz w:val="28"/>
          <w:szCs w:val="28"/>
          <w:lang w:val="ru-RU"/>
        </w:rPr>
        <w:t>ункта, путем направления их в адрес Муниципального бюджетного учреждения «Многофункциональный центр предоставления государственных и муниципальных услуг Атяшевского муниципального района» посредством почтового направления или в электронном виде с применени</w:t>
      </w:r>
      <w:r w:rsidRPr="00731461">
        <w:rPr>
          <w:rFonts w:eastAsia="Arial"/>
          <w:sz w:val="28"/>
          <w:szCs w:val="28"/>
          <w:lang w:val="ru-RU"/>
        </w:rPr>
        <w:t>ем информационной системы, при предоставлении муниципальных услуг в электронной форме, опубликованной в федеральной государственной системе "Единый портал государственных и муниципальных услуг".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lastRenderedPageBreak/>
        <w:t>Правоустанавливающие документы на земельный участок, правоуст</w:t>
      </w:r>
      <w:r w:rsidRPr="00731461">
        <w:rPr>
          <w:rFonts w:eastAsia="Arial"/>
          <w:sz w:val="28"/>
          <w:szCs w:val="28"/>
          <w:lang w:val="ru-RU"/>
        </w:rPr>
        <w:t>анавливающие документы на объект недвижимости не являются обязательными для представления Заказчиком работ и могут представляться им по собственной инициативе. В случае непредставления указанных документов они запрашиваются в порядке межведомственного взаи</w:t>
      </w:r>
      <w:r w:rsidRPr="00731461">
        <w:rPr>
          <w:rFonts w:eastAsia="Arial"/>
          <w:sz w:val="28"/>
          <w:szCs w:val="28"/>
          <w:lang w:val="ru-RU"/>
        </w:rPr>
        <w:t>модействия.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По своему желанию Заказчик работ дополнительно может представить иные документы, которые, по его мнению, имеют значение для получения разрешения.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8.2.6. Решение о выдаче (отказе в выдаче) разрешения оформляется в письменной форме на имя Заказчи</w:t>
      </w:r>
      <w:r w:rsidRPr="00731461">
        <w:rPr>
          <w:rFonts w:eastAsia="Arial"/>
          <w:sz w:val="28"/>
          <w:szCs w:val="28"/>
          <w:lang w:val="ru-RU"/>
        </w:rPr>
        <w:t>ка работ. При проведении земляных работ по нескольким улицам разрешение оформляется на каждую улицу отдельно. При прокладке инженерных коммуникаций за отведенными границами строительных площадок разрешение на каждый участок проведения земляных работ оформл</w:t>
      </w:r>
      <w:r w:rsidRPr="00731461">
        <w:rPr>
          <w:rFonts w:eastAsia="Arial"/>
          <w:sz w:val="28"/>
          <w:szCs w:val="28"/>
          <w:lang w:val="ru-RU"/>
        </w:rPr>
        <w:t>яется отдельно.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8.2.7. Разрешение выдается на 30 календарных дней или на срок, предусмотренный графиком производства работ.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8.2.8. В разрешении указываются вид, место, объем, сроки, точные адресные ориентиры начала и окончания вскрываемого участка проведен</w:t>
      </w:r>
      <w:r w:rsidRPr="00731461">
        <w:rPr>
          <w:rFonts w:eastAsia="Arial"/>
          <w:sz w:val="28"/>
          <w:szCs w:val="28"/>
          <w:lang w:val="ru-RU"/>
        </w:rPr>
        <w:t>ия работ, фамилия, имя, отчество, должность и домашний адрес производителя работ, Заказчик работ, подрядные организации и организации, восстанавливающие благоустройство, способ прокладки и переустройства подземных сооружений.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8.2.9. Решение о выдаче (отказ</w:t>
      </w:r>
      <w:r w:rsidRPr="00731461">
        <w:rPr>
          <w:rFonts w:eastAsia="Arial"/>
          <w:sz w:val="28"/>
          <w:szCs w:val="28"/>
          <w:lang w:val="ru-RU"/>
        </w:rPr>
        <w:t>е в выдаче) разрешения оформляется в 2 экземплярах. Первый экземпляр выдается Заказчику работ, второй находится в администрации Атяшевского городского поселения 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8.2.10. Разрешение действительно только на вид, место, объем, участок, сроки проведения земля</w:t>
      </w:r>
      <w:r w:rsidRPr="00731461">
        <w:rPr>
          <w:rFonts w:eastAsia="Arial"/>
          <w:sz w:val="28"/>
          <w:szCs w:val="28"/>
          <w:lang w:val="ru-RU"/>
        </w:rPr>
        <w:t>ных работ и конкретного производителя работ, указанного в разрешении.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8.2.11. Разрешение должно находиться на месте работ и предъявляться по первому требованию лиц, уполномоченных осуществлять контроль за соблюдением требований настоящих Правил.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8.2.12. Оф</w:t>
      </w:r>
      <w:r w:rsidRPr="00731461">
        <w:rPr>
          <w:rFonts w:eastAsia="Arial"/>
          <w:sz w:val="28"/>
          <w:szCs w:val="28"/>
          <w:lang w:val="ru-RU"/>
        </w:rPr>
        <w:t>ормление разрешения при проведении аварийных работ осуществляется с учетом следующих особенностей: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заявление на получение разрешения с документами, указанными в подпункте 8.2.4 настоящего пункта представляются заявителем в течение суток с момента начала ав</w:t>
      </w:r>
      <w:r w:rsidRPr="00731461">
        <w:rPr>
          <w:rFonts w:eastAsia="Arial"/>
          <w:sz w:val="28"/>
          <w:szCs w:val="28"/>
          <w:lang w:val="ru-RU"/>
        </w:rPr>
        <w:t>арийных работ, не прекращая проведения аварийных работ.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lastRenderedPageBreak/>
        <w:t>8.2.13. При невозможности устранения аварии и восстановления благоустройства в срок, указанный в разрешении, Заказчик работ, не прекращая производства аварийных работ, обязан продлить разрешение в пор</w:t>
      </w:r>
      <w:r w:rsidRPr="00731461">
        <w:rPr>
          <w:rFonts w:eastAsia="Arial"/>
          <w:sz w:val="28"/>
          <w:szCs w:val="28"/>
          <w:lang w:val="ru-RU"/>
        </w:rPr>
        <w:t>ядке, установленном настоящими Правилами.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8.2.14. Продление разрешения допускается 1 раз на срок не более 10 суток для восстановления благоустройства.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8.2.15. Для продления разрешения Заказчик работ за 2 суток до окончания срока действия разрешения предста</w:t>
      </w:r>
      <w:r w:rsidRPr="00731461">
        <w:rPr>
          <w:rFonts w:eastAsia="Arial"/>
          <w:sz w:val="28"/>
          <w:szCs w:val="28"/>
          <w:lang w:val="ru-RU"/>
        </w:rPr>
        <w:t>вляет в администрацию Атяшевского городского поселения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 xml:space="preserve"> заявление и ранее выданное разрешение. При продлении разрешения представление документов, указанных в подпункте 8.2.4 настоящего пункта, не требуется.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8.2.16. Решение о продлении разрешения принимаетс</w:t>
      </w:r>
      <w:r w:rsidRPr="00731461">
        <w:rPr>
          <w:rFonts w:eastAsia="Arial"/>
          <w:sz w:val="28"/>
          <w:szCs w:val="28"/>
          <w:lang w:val="ru-RU"/>
        </w:rPr>
        <w:t>я в течение суток с момента представления заявления, оформляется письменно на бланке ранее выданного разрешения и выдается Заказчику работ.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8.2.17. Решение об отказе в продлении разрешения принимается в течение суток с момента представления заявления, офор</w:t>
      </w:r>
      <w:r w:rsidRPr="00731461">
        <w:rPr>
          <w:rFonts w:eastAsia="Arial"/>
          <w:sz w:val="28"/>
          <w:szCs w:val="28"/>
          <w:lang w:val="ru-RU"/>
        </w:rPr>
        <w:t>мляется в письменной форме на имя заявителя и выдается Заказчику работ.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8.2.18. Если Заказчик работ не укладывается в срок, установленный разрешением после его продления, то он за 2 суток до окончания срока его действия обязан представить заявление для офо</w:t>
      </w:r>
      <w:r w:rsidRPr="00731461">
        <w:rPr>
          <w:rFonts w:eastAsia="Arial"/>
          <w:sz w:val="28"/>
          <w:szCs w:val="28"/>
          <w:lang w:val="ru-RU"/>
        </w:rPr>
        <w:t>рмления разрешения в соответствии с настоящим пунктом.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8.2.19. Основаниями для отказа в выдаче разрешения являются: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заявителем не представлены документы, указанные в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>подпункте 8.2.4 пункта 8.2. настоящих Правил;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- требование заявителя выдать </w:t>
      </w:r>
      <w:r w:rsidRPr="00731461">
        <w:rPr>
          <w:rFonts w:eastAsia="Arial"/>
          <w:sz w:val="28"/>
          <w:szCs w:val="28"/>
          <w:lang w:val="ru-RU"/>
        </w:rPr>
        <w:t>документ в срок меньший, чем предусмотрено для выдачи документов;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отзыв заявителем своего заявления о выдаче документа;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при невыполнении заказчиком или подрядчиком требований по восстановлению благоустройства ранее произведенных разрытий;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- </w:t>
      </w:r>
      <w:r w:rsidRPr="00731461">
        <w:rPr>
          <w:rFonts w:eastAsia="Arial"/>
          <w:sz w:val="28"/>
          <w:szCs w:val="28"/>
          <w:lang w:val="ru-RU"/>
        </w:rPr>
        <w:t>документы в установленных случаях нотариально не заверены, не скреплены печатями, не имеют надлежащих подписей сторон или определенных законодательством должностных лиц;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тексты документов написаны неразборчиво, наименования юридических лиц содержат сокра</w:t>
      </w:r>
      <w:r w:rsidRPr="00731461">
        <w:rPr>
          <w:rFonts w:eastAsia="Arial"/>
          <w:sz w:val="28"/>
          <w:szCs w:val="28"/>
          <w:lang w:val="ru-RU"/>
        </w:rPr>
        <w:t>щения, без указания их мест нахождения, номеров контактных телефонов, факсов, адресов электронной почты;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фамилии, имена и отчества физических лиц, адреса их мест жительства написаны не полностью, не указаны номера контактных телефонов;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lastRenderedPageBreak/>
        <w:t>- в документах сод</w:t>
      </w:r>
      <w:r w:rsidRPr="00731461">
        <w:rPr>
          <w:rFonts w:eastAsia="Arial"/>
          <w:sz w:val="28"/>
          <w:szCs w:val="28"/>
          <w:lang w:val="ru-RU"/>
        </w:rPr>
        <w:t>ержатся подчистки, приписки, зачеркнутые слова и иные, не оговоренные в них, исправления;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документы исполнены карандашом;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документы имеют серьезные повреждения, наличие которых не позволяет однозначно истолковать их содержание.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8.3. Проведение земляных</w:t>
      </w:r>
      <w:r w:rsidRPr="00731461">
        <w:rPr>
          <w:rFonts w:eastAsia="Arial"/>
          <w:sz w:val="28"/>
          <w:szCs w:val="28"/>
          <w:lang w:val="ru-RU"/>
        </w:rPr>
        <w:t xml:space="preserve"> работ, включая порядок приема-сдачи выполненных работ по ликвидации последствий земляных работ (разрытий) и выполнения иных условий разрешений, осуществляется в соответствии с действующим законодательством Российской Федерации, муниципальными правовыми ак</w:t>
      </w:r>
      <w:r w:rsidRPr="00731461">
        <w:rPr>
          <w:rFonts w:eastAsia="Arial"/>
          <w:sz w:val="28"/>
          <w:szCs w:val="28"/>
          <w:lang w:val="ru-RU"/>
        </w:rPr>
        <w:t>тами и с учетом следующих обязательных требований: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8.3.1. Проводить земляные работы по ремонту инженерных коммуникаций под видом аварийных работ запрещается.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8.3.2. В случае изменения организации, производящей работы, Заказчик работ обязан представить пись</w:t>
      </w:r>
      <w:r w:rsidRPr="00731461">
        <w:rPr>
          <w:rFonts w:eastAsia="Arial"/>
          <w:sz w:val="28"/>
          <w:szCs w:val="28"/>
          <w:lang w:val="ru-RU"/>
        </w:rPr>
        <w:t>мо о переоформлении разрешения, новое заявление, составленное по установленной форме, и копию документа, подтверждающего указанное изменение.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8.3.3. Передача прав на производство земляных работ без переоформления разрешения в установленном порядке не допус</w:t>
      </w:r>
      <w:r w:rsidRPr="00731461">
        <w:rPr>
          <w:rFonts w:eastAsia="Arial"/>
          <w:sz w:val="28"/>
          <w:szCs w:val="28"/>
          <w:lang w:val="ru-RU"/>
        </w:rPr>
        <w:t>кается.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8.3.4. До начала работ необходимо вызвать представителя организации, ответственной за эксплуатацию коммуникаций.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8.3.5. При производстве работ на большом участке (более 100 м) разрешение может выдаваться на отдельные участки с установлением сроков </w:t>
      </w:r>
      <w:r w:rsidRPr="00731461">
        <w:rPr>
          <w:rFonts w:eastAsia="Arial"/>
          <w:sz w:val="28"/>
          <w:szCs w:val="28"/>
          <w:lang w:val="ru-RU"/>
        </w:rPr>
        <w:t>на каждый из них с отдельным графиком. Работы на последующих участках производятся после завершения работ на предыдущих, включая восстановление благоустройства и уборку территории.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8.3.6. На пересечении с проезжей частью дорог с усовершенствованным покрыти</w:t>
      </w:r>
      <w:r w:rsidRPr="00731461">
        <w:rPr>
          <w:rFonts w:eastAsia="Arial"/>
          <w:sz w:val="28"/>
          <w:szCs w:val="28"/>
          <w:lang w:val="ru-RU"/>
        </w:rPr>
        <w:t>ем прокладка подземных инженерных коммуникаций производится бестраншейным (закрытым) способом, исключающим нарушение дорожного покрытия.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8.3.7. В случае если проведение земляных работ ограничивает или перекрывает движение транспорта (автобусные маршруты), </w:t>
      </w:r>
      <w:r w:rsidRPr="00731461">
        <w:rPr>
          <w:rFonts w:eastAsia="Arial"/>
          <w:sz w:val="28"/>
          <w:szCs w:val="28"/>
          <w:lang w:val="ru-RU"/>
        </w:rPr>
        <w:t>после выхода распоряжения о закрытии или ограничении движения транспорта администрация Атяшевского городского поселения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 xml:space="preserve"> информирует об этом население через средства массовой информации с указанием сроков закрытия маршрута и изменения схемы движения.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8.3.8</w:t>
      </w:r>
      <w:r w:rsidRPr="00731461">
        <w:rPr>
          <w:rFonts w:eastAsia="Arial"/>
          <w:sz w:val="28"/>
          <w:szCs w:val="28"/>
          <w:lang w:val="ru-RU"/>
        </w:rPr>
        <w:t xml:space="preserve">. При производстве земляных работ на проезжей части автомобильных дорог администрация Атяшевского городского поселения </w:t>
      </w:r>
      <w:r w:rsidRPr="00731461">
        <w:rPr>
          <w:rFonts w:eastAsia="Arial"/>
          <w:sz w:val="28"/>
          <w:szCs w:val="28"/>
          <w:lang w:val="ru-RU"/>
        </w:rPr>
        <w:lastRenderedPageBreak/>
        <w:t>согласовывает с ГИБДД схему ограждения места проведения работ и расстановки дорожных знаков со схемой организации дорожного движения с ук</w:t>
      </w:r>
      <w:r w:rsidRPr="00731461">
        <w:rPr>
          <w:rFonts w:eastAsia="Arial"/>
          <w:sz w:val="28"/>
          <w:szCs w:val="28"/>
          <w:lang w:val="ru-RU"/>
        </w:rPr>
        <w:t>азанием видов работ и сроков их выполнения.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Заказчик работ вправе самостоятельно получить указанное согласование.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8.3.9. При производстве земляных работ на проезжей части дорог или вблизи ее должна обеспечиваться видимость мест проведения работ для водител</w:t>
      </w:r>
      <w:r w:rsidRPr="00731461">
        <w:rPr>
          <w:rFonts w:eastAsia="Arial"/>
          <w:sz w:val="28"/>
          <w:szCs w:val="28"/>
          <w:lang w:val="ru-RU"/>
        </w:rPr>
        <w:t>ей и пешеходов, в темное время - обозначено красными сигнальными фонарями.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8.3.10. Если при выполнении земляных работ выявлено несоответствие расположения действующих подземных сооружений с данными топографической съемки, работы должны быть приостановлены </w:t>
      </w:r>
      <w:r w:rsidRPr="00731461">
        <w:rPr>
          <w:rFonts w:eastAsia="Arial"/>
          <w:sz w:val="28"/>
          <w:szCs w:val="28"/>
          <w:lang w:val="ru-RU"/>
        </w:rPr>
        <w:t>до прибытия представителя организации, которой они принадлежат.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8.3.11. При повреждении инженерных коммуникаций Заказчик работ обязан немедленно прекратить работы, сообщить об этом владельцу поврежденных коммуникаций и приступить к устранению повреждения в</w:t>
      </w:r>
      <w:r w:rsidRPr="00731461">
        <w:rPr>
          <w:rFonts w:eastAsia="Arial"/>
          <w:sz w:val="28"/>
          <w:szCs w:val="28"/>
          <w:lang w:val="ru-RU"/>
        </w:rPr>
        <w:t xml:space="preserve"> кратчайший срок за свой счет, возмещая при этом все убытки.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8.3.12. В случае возникновения аварии на инженерных коммуникациях выполнение работ проводится с учетом следующих особенностей: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8.3.12.1. Лицо, производящее работы по ликвидации аварии, немедленно</w:t>
      </w:r>
      <w:r w:rsidRPr="00731461">
        <w:rPr>
          <w:rFonts w:eastAsia="Arial"/>
          <w:sz w:val="28"/>
          <w:szCs w:val="28"/>
          <w:lang w:val="ru-RU"/>
        </w:rPr>
        <w:t xml:space="preserve"> приступает к ликвидации аварии без получения разрешения с обязательным сообщением телефонограммой в администрацию Атяшевского городского поселения , ГИБДД в случае возникновения аварии на проезжей части дорог о месте произошедшей аварии и начале проведени</w:t>
      </w:r>
      <w:r w:rsidRPr="00731461">
        <w:rPr>
          <w:rFonts w:eastAsia="Arial"/>
          <w:sz w:val="28"/>
          <w:szCs w:val="28"/>
          <w:lang w:val="ru-RU"/>
        </w:rPr>
        <w:t>я работ.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8.3.12.2. Сообщение о возникновении аварии регистрируется в журнале учета проведения аварийных работ. В журнал учета проведения аварийных работ вносятся сведения о дате и времени получения сообщения, сроках и месте проведения аварийных работ, наим</w:t>
      </w:r>
      <w:r w:rsidRPr="00731461">
        <w:rPr>
          <w:rFonts w:eastAsia="Arial"/>
          <w:sz w:val="28"/>
          <w:szCs w:val="28"/>
          <w:lang w:val="ru-RU"/>
        </w:rPr>
        <w:t>еновании организации, осуществляющей проведение аварийных работ, мерах, принятых по приведению участков, на которых возникла авария, в состояние, пригодное для использования их по целевому назначению.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8.3.12.3. В течение суток с момента начала аварийных ра</w:t>
      </w:r>
      <w:r w:rsidRPr="00731461">
        <w:rPr>
          <w:rFonts w:eastAsia="Arial"/>
          <w:sz w:val="28"/>
          <w:szCs w:val="28"/>
          <w:lang w:val="ru-RU"/>
        </w:rPr>
        <w:t>бот Заказчик работ, производящий работы по ликвидации аварии, не прекращая проведения аварийных работ, представляет в Муниципальное бюджетное учреждение «Многофункциональный центр предоставления государственных и муниципальных услуг Атяшевского муниципальн</w:t>
      </w:r>
      <w:r w:rsidRPr="00731461">
        <w:rPr>
          <w:rFonts w:eastAsia="Arial"/>
          <w:sz w:val="28"/>
          <w:szCs w:val="28"/>
          <w:lang w:val="ru-RU"/>
        </w:rPr>
        <w:t>ого района» заявление на получение разрешения и необходимые документы.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lastRenderedPageBreak/>
        <w:t>8.3.12.4. Аварийные работы производятся непрерывно (круглосуточно), в том числе в выходные и праздничные дни.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8.4. Благоустройство должно восстанавливаться </w:t>
      </w:r>
      <w:r w:rsidRPr="00731461">
        <w:rPr>
          <w:rFonts w:eastAsia="Arial"/>
          <w:sz w:val="28"/>
          <w:szCs w:val="28"/>
          <w:lang w:val="ru-RU"/>
        </w:rPr>
        <w:t>специализированной организацией или Заказчиком работ, если они обладают правом проведения указанного вида работ.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8.5. Заказчик работ несет ответственность за качество восстановления благоустройства (в том числе за качество асфальтобетонных покрытий, тротуа</w:t>
      </w:r>
      <w:r w:rsidRPr="00731461">
        <w:rPr>
          <w:rFonts w:eastAsia="Arial"/>
          <w:sz w:val="28"/>
          <w:szCs w:val="28"/>
          <w:lang w:val="ru-RU"/>
        </w:rPr>
        <w:t xml:space="preserve">рной плитки, планировки земли и приживаемости зеленых насаждений) в течение 4 лет с момента приемки восстановленного благоустройства. В случае нарушения благоустройства в указанный период (возникновение провалов, просадок, выбоин, ям и т.д.), связанного с </w:t>
      </w:r>
      <w:r w:rsidRPr="00731461">
        <w:rPr>
          <w:rFonts w:eastAsia="Arial"/>
          <w:sz w:val="28"/>
          <w:szCs w:val="28"/>
          <w:lang w:val="ru-RU"/>
        </w:rPr>
        <w:t xml:space="preserve">некачественным проведением работ, Заказчик работ обязан своевременно и за свой счет устранить имеющиеся нарушения. В случае неисполнения вышеуказанных обязательств администрация Атяшевского городского поселения 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>предъявляет требования к Заказчику работ о п</w:t>
      </w:r>
      <w:r w:rsidRPr="00731461">
        <w:rPr>
          <w:rFonts w:eastAsia="Arial"/>
          <w:sz w:val="28"/>
          <w:szCs w:val="28"/>
          <w:lang w:val="ru-RU"/>
        </w:rPr>
        <w:t>онуждении к исполнению обязательств по восстановлению благоустройства в судебном порядке.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8.6. При выполнении строительно-монтажных и других работ, связанных с разрытием (проведением земляных работ), места их производства должны быть оборудованы ограждения</w:t>
      </w:r>
      <w:r w:rsidRPr="00731461">
        <w:rPr>
          <w:rFonts w:eastAsia="Arial"/>
          <w:sz w:val="28"/>
          <w:szCs w:val="28"/>
          <w:lang w:val="ru-RU"/>
        </w:rPr>
        <w:t>ми, обеспечивающими безопасность людей и транспорта. Кроме того, в темное время суток на дороге и тротуарах - с обозначением световой сигнализацией красного цвета. Запрещается складировать строительные материалы, строительный мусор, нерастительный (инертны</w:t>
      </w:r>
      <w:r w:rsidRPr="00731461">
        <w:rPr>
          <w:rFonts w:eastAsia="Arial"/>
          <w:sz w:val="28"/>
          <w:szCs w:val="28"/>
          <w:lang w:val="ru-RU"/>
        </w:rPr>
        <w:t>й) грунт на газоны, тротуары, проезжую часть за пределами ограждений мест проведения работ.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8.7. Во избежание загрязнения подъездных путей и улиц должна быть обеспечена очистка или мойка колес автотранспорта при выезде со строительных площадок (мест произв</w:t>
      </w:r>
      <w:r w:rsidRPr="00731461">
        <w:rPr>
          <w:rFonts w:eastAsia="Arial"/>
          <w:sz w:val="28"/>
          <w:szCs w:val="28"/>
          <w:lang w:val="ru-RU"/>
        </w:rPr>
        <w:t>одства работ), которые оборудуются пунктами очистки или мойки колес транспортных средств на выездах. Подъездные пути к строительным площадкам должны иметь твердое покрытие. Запрещается вывоз грязи колесами автотранспорта со строительных площадок на террито</w:t>
      </w:r>
      <w:r w:rsidRPr="00731461">
        <w:rPr>
          <w:rFonts w:eastAsia="Arial"/>
          <w:sz w:val="28"/>
          <w:szCs w:val="28"/>
          <w:lang w:val="ru-RU"/>
        </w:rPr>
        <w:t>рию городского поселения.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8.8. При производстве земляных работ в местах прохода пешеходов траншеи должны быть оборудованы пешеходными мостиками. Мостик для пешеходов должен иметь ширину не менее 0,8 м и перила высотой не менее 1,0 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8.9. При вскрытии твер</w:t>
      </w:r>
      <w:r w:rsidRPr="00731461">
        <w:rPr>
          <w:rFonts w:eastAsia="Arial"/>
          <w:sz w:val="28"/>
          <w:szCs w:val="28"/>
          <w:lang w:val="ru-RU"/>
        </w:rPr>
        <w:t xml:space="preserve">дого покрытия улиц, дорог и внутриквартальных территорий в процессе ремонтно-строительных работ на подземных </w:t>
      </w:r>
      <w:r w:rsidRPr="00731461">
        <w:rPr>
          <w:rFonts w:eastAsia="Arial"/>
          <w:sz w:val="28"/>
          <w:szCs w:val="28"/>
          <w:lang w:val="ru-RU"/>
        </w:rPr>
        <w:lastRenderedPageBreak/>
        <w:t>коммуникациях нерастительный (инертный) грунт из траншей должен вывозиться в места, согласованные с администрацией Атяшевского городского поселения</w:t>
      </w:r>
      <w:r w:rsidRPr="00731461">
        <w:rPr>
          <w:rFonts w:eastAsia="Arial"/>
          <w:sz w:val="28"/>
          <w:szCs w:val="28"/>
          <w:lang w:val="ru-RU"/>
        </w:rPr>
        <w:t xml:space="preserve"> 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8.10. Траншеи после ремонта и монтажа коммуникаций должны засыпаться песком с последующим восстановлением твердого покрытия согласно технологии и в зависимости от типа и качества покрытия.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8.11. Складирование строительных материалов и оборудования, а та</w:t>
      </w:r>
      <w:r w:rsidRPr="00731461">
        <w:rPr>
          <w:rFonts w:eastAsia="Arial"/>
          <w:sz w:val="28"/>
          <w:szCs w:val="28"/>
          <w:lang w:val="ru-RU"/>
        </w:rPr>
        <w:t>кже устройство временных сооружений за пределами ограждения строительной площадки не разрешаются. Строительный мусор и нерастительный грунт со строительных площадок должен вывозиться регулярно.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8.12. В случае невозможности восстановления благоустройства в </w:t>
      </w:r>
      <w:r w:rsidRPr="00731461">
        <w:rPr>
          <w:rFonts w:eastAsia="Arial"/>
          <w:sz w:val="28"/>
          <w:szCs w:val="28"/>
          <w:lang w:val="ru-RU"/>
        </w:rPr>
        <w:t>связи с наступлением осенне-зимнего сезона восстановление Заказчиком работ производится по окончании вышеуказанного периода. Места производства работ должны быть засыпаны, защебенены и не должны иметь просадок и выбоин.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</w:rPr>
        <w:t> </w:t>
      </w:r>
    </w:p>
    <w:p w:rsidR="003E272B" w:rsidRPr="00731461" w:rsidRDefault="00731461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sz w:val="28"/>
          <w:szCs w:val="28"/>
          <w:lang w:val="ru-RU"/>
        </w:rPr>
      </w:pPr>
      <w:r w:rsidRPr="00731461">
        <w:rPr>
          <w:rFonts w:eastAsia="Arial"/>
          <w:iCs w:val="0"/>
          <w:sz w:val="28"/>
          <w:szCs w:val="28"/>
        </w:rPr>
        <w:t>IX</w:t>
      </w:r>
      <w:r w:rsidRPr="00731461">
        <w:rPr>
          <w:rFonts w:eastAsia="Arial"/>
          <w:iCs w:val="0"/>
          <w:sz w:val="28"/>
          <w:szCs w:val="28"/>
          <w:lang w:val="ru-RU"/>
        </w:rPr>
        <w:t>. Особые требования к доступност</w:t>
      </w:r>
      <w:r w:rsidRPr="00731461">
        <w:rPr>
          <w:rFonts w:eastAsia="Arial"/>
          <w:iCs w:val="0"/>
          <w:sz w:val="28"/>
          <w:szCs w:val="28"/>
          <w:lang w:val="ru-RU"/>
        </w:rPr>
        <w:t>и городской среды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</w:rPr>
        <w:t> 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9.1. При проектировании объектов благоустройства жилой среды, улиц и дорог, объектов культурно-бытового обслуживания необходимо обеспечить доступность среды Атяшевского городского поселения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 xml:space="preserve"> для пожилых лиц и инвалидов, оснащение указан</w:t>
      </w:r>
      <w:r w:rsidRPr="00731461">
        <w:rPr>
          <w:rFonts w:eastAsia="Arial"/>
          <w:sz w:val="28"/>
          <w:szCs w:val="28"/>
          <w:lang w:val="ru-RU"/>
        </w:rPr>
        <w:t>ных объектов элементами и техническими средствами, способствующими передвижению пожилых лиц и инвалидов.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9.2. Проектирование, строительство, установка технических средств и оборудования, способствующих передвижению пожилых лиц и инвалидов, осуществляются п</w:t>
      </w:r>
      <w:r w:rsidRPr="00731461">
        <w:rPr>
          <w:rFonts w:eastAsia="Arial"/>
          <w:sz w:val="28"/>
          <w:szCs w:val="28"/>
          <w:lang w:val="ru-RU"/>
        </w:rPr>
        <w:t>ри новом строительстве заказчиком в соответствии с утвержденной проектной документацией.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9.3. Пути движения маломобильных групп населения, входные группы в здания должны соответствовать требованиям, установленным Сводом правил СП 59.13330.2012 "Доступность</w:t>
      </w:r>
      <w:r w:rsidRPr="00731461">
        <w:rPr>
          <w:rFonts w:eastAsia="Arial"/>
          <w:sz w:val="28"/>
          <w:szCs w:val="28"/>
          <w:lang w:val="ru-RU"/>
        </w:rPr>
        <w:t xml:space="preserve"> зданий и сооружений для маломобильных групп населения".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9.4. При выполнении благоустройства улиц Атяшевского городского поселения в части организации подходов к зданиям и сооружениям поверхность реконструируемой части тротуаров выполняется в одном уровне </w:t>
      </w:r>
      <w:r w:rsidRPr="00731461">
        <w:rPr>
          <w:rFonts w:eastAsia="Arial"/>
          <w:sz w:val="28"/>
          <w:szCs w:val="28"/>
          <w:lang w:val="ru-RU"/>
        </w:rPr>
        <w:t>с существующим тротуаром или обеспечивается плавный переход между поверхностями тротуаров, выполненных в разных уровнях.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9.5. Тротуары, подходы к зданиям, пандусы и ступени должны иметь нескользкую поверхность.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9.6. Поверхности тротуаров, площадок перед вх</w:t>
      </w:r>
      <w:r w:rsidRPr="00731461">
        <w:rPr>
          <w:rFonts w:eastAsia="Arial"/>
          <w:sz w:val="28"/>
          <w:szCs w:val="28"/>
          <w:lang w:val="ru-RU"/>
        </w:rPr>
        <w:t>одом в здания, ступеней и пандусов, имеющие скользкую поверхность в холодный период времени, обрабатываются специальными противогололедными средствами или принимаются меры по укрытию этих поверхностей противоскользящими материалами.</w:t>
      </w:r>
    </w:p>
    <w:p w:rsidR="003E272B" w:rsidRPr="00731461" w:rsidRDefault="00731461">
      <w:pPr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</w:rPr>
        <w:t> </w:t>
      </w:r>
      <w:r w:rsidRPr="00731461">
        <w:rPr>
          <w:b/>
          <w:bCs/>
          <w:sz w:val="28"/>
          <w:szCs w:val="28"/>
        </w:rPr>
        <w:t> </w:t>
      </w:r>
    </w:p>
    <w:p w:rsidR="003E272B" w:rsidRPr="00731461" w:rsidRDefault="00731461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sz w:val="28"/>
          <w:szCs w:val="28"/>
          <w:lang w:val="ru-RU"/>
        </w:rPr>
      </w:pPr>
      <w:r w:rsidRPr="00731461">
        <w:rPr>
          <w:rFonts w:eastAsia="Arial"/>
          <w:iCs w:val="0"/>
          <w:sz w:val="28"/>
          <w:szCs w:val="28"/>
        </w:rPr>
        <w:t>X</w:t>
      </w:r>
      <w:r w:rsidRPr="00731461">
        <w:rPr>
          <w:rFonts w:eastAsia="Arial"/>
          <w:iCs w:val="0"/>
          <w:sz w:val="28"/>
          <w:szCs w:val="28"/>
          <w:lang w:val="ru-RU"/>
        </w:rPr>
        <w:t>. Порядок и механиз</w:t>
      </w:r>
      <w:r w:rsidRPr="00731461">
        <w:rPr>
          <w:rFonts w:eastAsia="Arial"/>
          <w:iCs w:val="0"/>
          <w:sz w:val="28"/>
          <w:szCs w:val="28"/>
          <w:lang w:val="ru-RU"/>
        </w:rPr>
        <w:t>мы общественного участия в процессе благоустройства</w:t>
      </w:r>
    </w:p>
    <w:p w:rsidR="003E272B" w:rsidRPr="00731461" w:rsidRDefault="00731461">
      <w:pPr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</w:rPr>
        <w:t> 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10.1. Общественное участие на этапе планирования и проектирования снижает количество несогласованностей, противоречий и конфликтов, снижает возможные затраты по их разрешению, повышает </w:t>
      </w:r>
      <w:r w:rsidRPr="00731461">
        <w:rPr>
          <w:rFonts w:eastAsia="Arial"/>
          <w:sz w:val="28"/>
          <w:szCs w:val="28"/>
          <w:lang w:val="ru-RU"/>
        </w:rPr>
        <w:t>согласованность и доверие между органами местного самоуправления и населением.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Приглашение к участию в развитии территории активных граждан, представителей сообществ и различных организаций ведет к объективному повышению качества решений, </w:t>
      </w:r>
      <w:r w:rsidRPr="00731461">
        <w:rPr>
          <w:rFonts w:eastAsia="Arial"/>
          <w:sz w:val="28"/>
          <w:szCs w:val="28"/>
          <w:lang w:val="ru-RU"/>
        </w:rPr>
        <w:t>способствует формированию новых субъектов развития.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10.2. В целях обеспечения участия всех заинтересованных сторон, оптимального сочетания общественных интересов и профессиональной экспертизы, рекомендуется провести следующие процедуры: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 этап: максимизаци</w:t>
      </w:r>
      <w:r w:rsidRPr="00731461">
        <w:rPr>
          <w:rFonts w:eastAsia="Arial"/>
          <w:sz w:val="28"/>
          <w:szCs w:val="28"/>
          <w:lang w:val="ru-RU"/>
        </w:rPr>
        <w:t>я общественного участия на этапе выявления общественного запроса и определения целей рассматриваемого проекта;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</w:t>
      </w:r>
      <w:r w:rsidRPr="00731461">
        <w:rPr>
          <w:rFonts w:eastAsia="Arial"/>
          <w:sz w:val="28"/>
          <w:szCs w:val="28"/>
          <w:lang w:val="ru-RU"/>
        </w:rPr>
        <w:t>ованием механизма проектных семинаров и открытых конкурсов;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3 этап: рассмотрение созданных вариантов с вовлечением всех субъектов городской жизни, имеющих отношение к данной территории и данному вопросу;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4 этап: передача выбранной концепции на доработку сп</w:t>
      </w:r>
      <w:r w:rsidRPr="00731461">
        <w:rPr>
          <w:rFonts w:eastAsia="Arial"/>
          <w:sz w:val="28"/>
          <w:szCs w:val="28"/>
          <w:lang w:val="ru-RU"/>
        </w:rPr>
        <w:t>ециалистам,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10.3. Принципы организации общественного участия: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10.3.1. Открытое обсуждение проектов благоустройства терри</w:t>
      </w:r>
      <w:r w:rsidRPr="00731461">
        <w:rPr>
          <w:rFonts w:eastAsia="Arial"/>
          <w:sz w:val="28"/>
          <w:szCs w:val="28"/>
          <w:lang w:val="ru-RU"/>
        </w:rPr>
        <w:t>торий организовывается на этапе формулирования задач проекта и по итогам каждого из этапов проектирования.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10.3.2. Все решения, касающиеся благоустройства и развития территорий принимаются с учетом мнения жителей соответствующих территорий и всех субъектов</w:t>
      </w:r>
      <w:r w:rsidRPr="00731461">
        <w:rPr>
          <w:rFonts w:eastAsia="Arial"/>
          <w:sz w:val="28"/>
          <w:szCs w:val="28"/>
          <w:lang w:val="ru-RU"/>
        </w:rPr>
        <w:t xml:space="preserve"> городской жизни.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10.3.3. Для повышения уровня доступности информации о задачах и проектах в сфере благоустройства и комплексного развития городской среды на официальном сайте органов местного самоуправления Атяшевского муниципального района и средствах ма</w:t>
      </w:r>
      <w:r w:rsidRPr="00731461">
        <w:rPr>
          <w:rFonts w:eastAsia="Arial"/>
          <w:sz w:val="28"/>
          <w:szCs w:val="28"/>
          <w:lang w:val="ru-RU"/>
        </w:rPr>
        <w:t>ссовой информации публикуется актуальная информация о планирующихся изменениях и возможности участия в этом процессе.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Информирование также может осуществляться посредством: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афиш и объявлений на информационных досках в подъездах жилых домов, расположенных</w:t>
      </w:r>
      <w:r w:rsidRPr="00731461">
        <w:rPr>
          <w:rFonts w:eastAsia="Arial"/>
          <w:sz w:val="28"/>
          <w:szCs w:val="28"/>
          <w:lang w:val="ru-RU"/>
        </w:rPr>
        <w:t xml:space="preserve"> в непосредственной близости к проектируемому объекту, а также на специальных стендах на самом объекте, в местах притяжения и скопления людей (общественные центры, знаковые места и площадки), в холлах значимых и социальных инфраструктурных объектов (поликл</w:t>
      </w:r>
      <w:r w:rsidRPr="00731461">
        <w:rPr>
          <w:rFonts w:eastAsia="Arial"/>
          <w:sz w:val="28"/>
          <w:szCs w:val="28"/>
          <w:lang w:val="ru-RU"/>
        </w:rPr>
        <w:t>иники, ДК, библиотеки, спортивные центры);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индивидуальных приглашений участников встречи лично, по электронной почте или по телефону;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использования социальных сетей, интернет-ресурсов.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10.4. Формы общественного участия: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совместное определение целей и</w:t>
      </w:r>
      <w:r w:rsidRPr="00731461">
        <w:rPr>
          <w:rFonts w:eastAsia="Arial"/>
          <w:sz w:val="28"/>
          <w:szCs w:val="28"/>
          <w:lang w:val="ru-RU"/>
        </w:rPr>
        <w:t xml:space="preserve"> задач по развитию территории;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обсуждение и выбор типа оборудования, некапитальных объектов, малых архитектурных форм, включая определение и</w:t>
      </w:r>
      <w:r w:rsidRPr="00731461">
        <w:rPr>
          <w:rFonts w:eastAsia="Arial"/>
          <w:sz w:val="28"/>
          <w:szCs w:val="28"/>
          <w:lang w:val="ru-RU"/>
        </w:rPr>
        <w:t>х функционального назначения, соответствующих габаритов, стилевого решения, материалов;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консультации в выборе типов покрытий, с учетом функционального зонирования территории;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-консультации по предполагаемым типам озеленения;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консультации по предполагае</w:t>
      </w:r>
      <w:r w:rsidRPr="00731461">
        <w:rPr>
          <w:rFonts w:eastAsia="Arial"/>
          <w:sz w:val="28"/>
          <w:szCs w:val="28"/>
          <w:lang w:val="ru-RU"/>
        </w:rPr>
        <w:t>мым типам освещения и осветительного оборудования;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согласование проектных решений с участниками процесса проектирования и будущими п</w:t>
      </w:r>
      <w:r w:rsidRPr="00731461">
        <w:rPr>
          <w:rFonts w:eastAsia="Arial"/>
          <w:sz w:val="28"/>
          <w:szCs w:val="28"/>
          <w:lang w:val="ru-RU"/>
        </w:rPr>
        <w:t>ользователями, включая местных жителей, предпринимателей, собственников соседних территорий и других заинтересованных сторон;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осуществление общественного контроля над процессом реализации проекта (включая как возможность для контроля со стороны любых заи</w:t>
      </w:r>
      <w:r w:rsidRPr="00731461">
        <w:rPr>
          <w:rFonts w:eastAsia="Arial"/>
          <w:sz w:val="28"/>
          <w:szCs w:val="28"/>
          <w:lang w:val="ru-RU"/>
        </w:rPr>
        <w:t>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осуществление общественного контроля над процессом эксплуатации территории (включая как возможность для контроля со стороны любых</w:t>
      </w:r>
      <w:r w:rsidRPr="00731461">
        <w:rPr>
          <w:rFonts w:eastAsia="Arial"/>
          <w:sz w:val="28"/>
          <w:szCs w:val="28"/>
          <w:lang w:val="ru-RU"/>
        </w:rPr>
        <w:t xml:space="preserve">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10.5. Механизмы общественного участия: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10.5.1. Обсуждение проектов про</w:t>
      </w:r>
      <w:r w:rsidRPr="00731461">
        <w:rPr>
          <w:rFonts w:eastAsia="Arial"/>
          <w:sz w:val="28"/>
          <w:szCs w:val="28"/>
          <w:lang w:val="ru-RU"/>
        </w:rPr>
        <w:t>изводится в интерактивном формате с использованием следующих инструментов: анкетирование, опросы, работа с отдельными группами пользователей, организация проектных семинаров, проведение общественных обсуждений, организация проектных мастерских со школьника</w:t>
      </w:r>
      <w:r w:rsidRPr="00731461">
        <w:rPr>
          <w:rFonts w:eastAsia="Arial"/>
          <w:sz w:val="28"/>
          <w:szCs w:val="28"/>
          <w:lang w:val="ru-RU"/>
        </w:rPr>
        <w:t>ми и студентами, школьные проекты (рисунки, сочинения, пожелания, макеты), проведение оценки эксплуатации территории.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10.5.2. Информация о проекте и результатах предпроектного исследования публикуются на информационных ресурсах проекта не позднее чем за </w:t>
      </w:r>
      <w:r w:rsidRPr="00731461">
        <w:rPr>
          <w:rFonts w:eastAsia="Arial"/>
          <w:sz w:val="28"/>
          <w:szCs w:val="28"/>
          <w:lang w:val="ru-RU"/>
        </w:rPr>
        <w:t>14 дней до проведения общественного обсуждения. Сформированный отчет об общественных обсуждениях также публикуется на информационных ресурсах проекта.</w:t>
      </w:r>
    </w:p>
    <w:p w:rsidR="003E272B" w:rsidRPr="00731461" w:rsidRDefault="00731461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</w:rPr>
        <w:t> </w:t>
      </w:r>
    </w:p>
    <w:p w:rsidR="003E272B" w:rsidRPr="00731461" w:rsidRDefault="00731461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sz w:val="28"/>
          <w:szCs w:val="28"/>
          <w:lang w:val="ru-RU"/>
        </w:rPr>
      </w:pPr>
      <w:r w:rsidRPr="00731461">
        <w:rPr>
          <w:rFonts w:eastAsia="Arial"/>
          <w:iCs w:val="0"/>
          <w:sz w:val="28"/>
          <w:szCs w:val="28"/>
        </w:rPr>
        <w:t>XI</w:t>
      </w:r>
      <w:r w:rsidRPr="00731461">
        <w:rPr>
          <w:rFonts w:eastAsia="Arial"/>
          <w:iCs w:val="0"/>
          <w:sz w:val="28"/>
          <w:szCs w:val="28"/>
          <w:lang w:val="ru-RU"/>
        </w:rPr>
        <w:t>. Порядок составления дендрологических планов</w:t>
      </w:r>
    </w:p>
    <w:p w:rsidR="003E272B" w:rsidRPr="00731461" w:rsidRDefault="00731461">
      <w:pPr>
        <w:pStyle w:val="6"/>
        <w:shd w:val="clear" w:color="auto" w:fill="FFFFFF"/>
        <w:spacing w:before="0" w:after="0"/>
        <w:ind w:firstLine="709"/>
        <w:jc w:val="center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</w:rPr>
        <w:t> 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11.1. Дендроплан составляется: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11.1.1. При разработке</w:t>
      </w:r>
      <w:r w:rsidRPr="00731461">
        <w:rPr>
          <w:rFonts w:eastAsia="Arial"/>
          <w:sz w:val="28"/>
          <w:szCs w:val="28"/>
          <w:lang w:val="ru-RU"/>
        </w:rPr>
        <w:t xml:space="preserve"> проектной документации на строительство, капитальный ремонт и реконструкцию, в том числе объектов озеленения. В этом случае он обеспечивает выбор рационального размещения проектируемых объектов строительства с целью максимального сохранения здоровых и дек</w:t>
      </w:r>
      <w:r w:rsidRPr="00731461">
        <w:rPr>
          <w:rFonts w:eastAsia="Arial"/>
          <w:sz w:val="28"/>
          <w:szCs w:val="28"/>
          <w:lang w:val="ru-RU"/>
        </w:rPr>
        <w:t>оративных растений.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11.1.2. При оформлении паспорта на существующий объект и служит для наглядного отображения фактического расположения и учета зеленых насаждений данного объекта.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11.2. Разработка проектной документации на строительство, капитальный ремон</w:t>
      </w:r>
      <w:r w:rsidRPr="00731461">
        <w:rPr>
          <w:rFonts w:eastAsia="Arial"/>
          <w:sz w:val="28"/>
          <w:szCs w:val="28"/>
          <w:lang w:val="ru-RU"/>
        </w:rPr>
        <w:t>т и реконструкцию, в том числе объектов озеленения, производится на основании заказанной заказчиком геоподосновы с инвентаризационным планом зеленых насаждений на весь участок застройки.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11.3. Инвентаризационный план представляет собой топографическую съем</w:t>
      </w:r>
      <w:r w:rsidRPr="00731461">
        <w:rPr>
          <w:rFonts w:eastAsia="Arial"/>
          <w:sz w:val="28"/>
          <w:szCs w:val="28"/>
          <w:lang w:val="ru-RU"/>
        </w:rPr>
        <w:t>ку с информацией о количестве деревьев, кустарников и газонов на участке. На инвентаризационном плане учитываются все деревья, достигшие в диаметре 8 см на высоте 1,3 м.</w:t>
      </w:r>
      <w:r w:rsidRPr="00731461">
        <w:rPr>
          <w:rFonts w:eastAsia="Arial"/>
          <w:sz w:val="28"/>
          <w:szCs w:val="28"/>
        </w:rPr>
        <w:t> </w:t>
      </w:r>
      <w:r w:rsidRPr="00731461">
        <w:rPr>
          <w:rFonts w:eastAsia="Arial"/>
          <w:sz w:val="28"/>
          <w:szCs w:val="28"/>
          <w:lang w:val="ru-RU"/>
        </w:rPr>
        <w:t xml:space="preserve"> и выделяются деревья хвойные и лиственные 1 группы (ель, сосна, лиственница), при нео</w:t>
      </w:r>
      <w:r w:rsidRPr="00731461">
        <w:rPr>
          <w:rFonts w:eastAsia="Arial"/>
          <w:sz w:val="28"/>
          <w:szCs w:val="28"/>
          <w:lang w:val="ru-RU"/>
        </w:rPr>
        <w:t>бходимости можно выделить широколиственные и мелколиственные.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11.4. На основании полученных геоподосновы и инвентаризационного плана проектной организацией разрабатывается проект застройки, где определяются основные планировочные решения и объемы капиталов</w:t>
      </w:r>
      <w:r w:rsidRPr="00731461">
        <w:rPr>
          <w:rFonts w:eastAsia="Arial"/>
          <w:sz w:val="28"/>
          <w:szCs w:val="28"/>
          <w:lang w:val="ru-RU"/>
        </w:rPr>
        <w:t>ложений, в т.ч. на компенсационное озеленение. При этом определяются объемы вырубок и пересадок в целом по участку застройки, производится расчет компенсационной стоимости.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На данной стадии определяется количество деревьев и кустарников, попадающих в зону </w:t>
      </w:r>
      <w:r w:rsidRPr="00731461">
        <w:rPr>
          <w:rFonts w:eastAsia="Arial"/>
          <w:sz w:val="28"/>
          <w:szCs w:val="28"/>
          <w:lang w:val="ru-RU"/>
        </w:rPr>
        <w:t>строительства без конкретизации на инвентаризационном плане (без разработки дендроплана).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Срок действия инвентаризационного плана 4 года, по истечении которого он должен обновляться дендрологом по результатам натурного обследования.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11.5. После утверждения</w:t>
      </w:r>
      <w:r w:rsidRPr="00731461">
        <w:rPr>
          <w:rFonts w:eastAsia="Arial"/>
          <w:sz w:val="28"/>
          <w:szCs w:val="28"/>
          <w:lang w:val="ru-RU"/>
        </w:rPr>
        <w:t xml:space="preserve"> проектно-сметной документации на застройку, капитальный ремонт и реконструкцию, в том числе объектов озеленения, разрабатывается рабочий проект с уточнением планировочных решений, инженерных коммуникаций и организации строительства. На этой стадии разраба</w:t>
      </w:r>
      <w:r w:rsidRPr="00731461">
        <w:rPr>
          <w:rFonts w:eastAsia="Arial"/>
          <w:sz w:val="28"/>
          <w:szCs w:val="28"/>
          <w:lang w:val="ru-RU"/>
        </w:rPr>
        <w:t>тывается дендроплан, на котором выделяются зоны работ, наносятся условными обозначениями все древесные и кустарниковые растения, подлежащие сохранению, вырубке и пересадке.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11.6. На дендроплане обозначаются существующие деревья и кустарники, </w:t>
      </w:r>
      <w:r w:rsidRPr="00731461">
        <w:rPr>
          <w:rFonts w:eastAsia="Arial"/>
          <w:sz w:val="28"/>
          <w:szCs w:val="28"/>
          <w:lang w:val="ru-RU"/>
        </w:rPr>
        <w:t>расположенные в зоне строительной площадки и вне ее по направлениям инженерных коммуникаций, дорог и др., специальными знаками.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Сохраняемые деревья обозначаются не закрашенным кружочком, вырубаемые деревья - полностью закрашенным кружочком, пересаживаемые </w:t>
      </w:r>
      <w:r w:rsidRPr="00731461">
        <w:rPr>
          <w:rFonts w:eastAsia="Arial"/>
          <w:sz w:val="28"/>
          <w:szCs w:val="28"/>
          <w:lang w:val="ru-RU"/>
        </w:rPr>
        <w:t>деревья - наполовину закрашенным.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11.7. На дендроплане должны быть особо выделены деревья: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особо ценные;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исторические;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реликтовые;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- хвойные.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Выделение деревьев производится в виде увеличенного кружочка вокруг дерева или цветом.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 xml:space="preserve">11.8. </w:t>
      </w:r>
      <w:r w:rsidRPr="00731461">
        <w:rPr>
          <w:rFonts w:eastAsia="Arial"/>
          <w:sz w:val="28"/>
          <w:szCs w:val="28"/>
          <w:lang w:val="ru-RU"/>
        </w:rPr>
        <w:t>Многоствольные деревья обозначаются символом одного дерева.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11.9. Групповые посадки деревьев и кустарников, при невозможности их обозначения отдельными кружками (в случае загущенных посадок), обозначаются овалом, размером, соответствующим площади участка (</w:t>
      </w:r>
      <w:r w:rsidRPr="00731461">
        <w:rPr>
          <w:rFonts w:eastAsia="Arial"/>
          <w:sz w:val="28"/>
          <w:szCs w:val="28"/>
          <w:lang w:val="ru-RU"/>
        </w:rPr>
        <w:t>в масштабе), занимаемого группой.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11.10. Поросль и самосев обозначаются аналогично кустарнику контуром с присвоением порядкового номера.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11.11. Каждое нанесенное на дендроплан растение имеет свой порядковый номер, соответствующий номеру в перечетной ведомо</w:t>
      </w:r>
      <w:r w:rsidRPr="00731461">
        <w:rPr>
          <w:rFonts w:eastAsia="Arial"/>
          <w:sz w:val="28"/>
          <w:szCs w:val="28"/>
          <w:lang w:val="ru-RU"/>
        </w:rPr>
        <w:t>сти.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11.12. Дендроплан может изготавливаться на электронном или бумажном носители М 1:500.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</w:rPr>
        <w:t> </w:t>
      </w:r>
    </w:p>
    <w:p w:rsidR="003E272B" w:rsidRPr="00731461" w:rsidRDefault="00731461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sz w:val="28"/>
          <w:szCs w:val="28"/>
          <w:lang w:val="ru-RU"/>
        </w:rPr>
      </w:pPr>
      <w:r w:rsidRPr="00731461">
        <w:rPr>
          <w:rFonts w:eastAsia="Arial"/>
          <w:iCs w:val="0"/>
          <w:sz w:val="28"/>
          <w:szCs w:val="28"/>
        </w:rPr>
        <w:t>XII</w:t>
      </w:r>
      <w:r w:rsidRPr="00731461">
        <w:rPr>
          <w:rFonts w:eastAsia="Arial"/>
          <w:iCs w:val="0"/>
          <w:sz w:val="28"/>
          <w:szCs w:val="28"/>
          <w:lang w:val="ru-RU"/>
        </w:rPr>
        <w:t>. Контроль за исполнением настоящих Правил</w:t>
      </w:r>
      <w:r w:rsidRPr="00731461">
        <w:rPr>
          <w:rFonts w:eastAsia="Arial"/>
          <w:iCs w:val="0"/>
          <w:sz w:val="28"/>
          <w:szCs w:val="28"/>
        </w:rPr>
        <w:t>  </w:t>
      </w:r>
      <w:r w:rsidRPr="00731461">
        <w:rPr>
          <w:rFonts w:eastAsia="Arial"/>
          <w:iCs w:val="0"/>
          <w:sz w:val="28"/>
          <w:szCs w:val="28"/>
          <w:lang w:val="ru-RU"/>
        </w:rPr>
        <w:t>и ответственность за их нарушение</w:t>
      </w:r>
    </w:p>
    <w:p w:rsidR="003E272B" w:rsidRPr="00731461" w:rsidRDefault="00731461">
      <w:pPr>
        <w:ind w:firstLine="709"/>
        <w:jc w:val="center"/>
        <w:rPr>
          <w:sz w:val="28"/>
          <w:szCs w:val="28"/>
          <w:lang w:val="ru-RU"/>
        </w:rPr>
      </w:pPr>
      <w:r w:rsidRPr="00731461">
        <w:rPr>
          <w:b/>
          <w:bCs/>
          <w:sz w:val="28"/>
          <w:szCs w:val="28"/>
        </w:rPr>
        <w:t> 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12.1. Организация работ по уборке и благоустройству территории Атяшевского город</w:t>
      </w:r>
      <w:r w:rsidRPr="00731461">
        <w:rPr>
          <w:rFonts w:eastAsia="Arial"/>
          <w:sz w:val="28"/>
          <w:szCs w:val="28"/>
          <w:lang w:val="ru-RU"/>
        </w:rPr>
        <w:t xml:space="preserve">ского поселения и ответственность за качество и своевременность выполненной работы возлагаются на администрацию Атяшевского городского поселения, собственников, арендаторов земельных участков, зданий и сооружений, собственников помещений в многоквартирных </w:t>
      </w:r>
      <w:r w:rsidRPr="00731461">
        <w:rPr>
          <w:rFonts w:eastAsia="Arial"/>
          <w:sz w:val="28"/>
          <w:szCs w:val="28"/>
          <w:lang w:val="ru-RU"/>
        </w:rPr>
        <w:t>домах и лиц, осуществляющих по договору управление (эксплуатацию) многоквартирными домами, собственников жилых домов индивидуальной застройки.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12.2. Контроль за исполнением требований настоящих Правил осуществляет администрация Атяшевского городского посел</w:t>
      </w:r>
      <w:r w:rsidRPr="00731461">
        <w:rPr>
          <w:rFonts w:eastAsia="Arial"/>
          <w:sz w:val="28"/>
          <w:szCs w:val="28"/>
          <w:lang w:val="ru-RU"/>
        </w:rPr>
        <w:t>ения 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12.3. Лица, виновные в нарушении настоящих Правил, несут ответственность в административном порядке в соответствии с</w:t>
      </w:r>
      <w:r w:rsidRPr="00731461">
        <w:rPr>
          <w:rFonts w:eastAsia="Arial"/>
          <w:sz w:val="28"/>
          <w:szCs w:val="28"/>
        </w:rPr>
        <w:t>  </w:t>
      </w:r>
      <w:r w:rsidRPr="00731461">
        <w:rPr>
          <w:rFonts w:eastAsia="Arial"/>
          <w:sz w:val="28"/>
          <w:szCs w:val="28"/>
          <w:lang w:val="ru-RU"/>
        </w:rPr>
        <w:t xml:space="preserve"> Законом Республики Мордовия «</w:t>
      </w:r>
      <w:hyperlink r:id="rId37" w:history="1">
        <w:r w:rsidRPr="00731461">
          <w:rPr>
            <w:color w:val="0000EE"/>
            <w:sz w:val="28"/>
            <w:szCs w:val="28"/>
            <w:u w:val="single" w:color="0000EE"/>
            <w:lang w:val="ru-RU"/>
          </w:rPr>
          <w:t>Об административной ответственности на территории Республики Мордовия».</w:t>
        </w:r>
      </w:hyperlink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12.4. Привлечение к административной ответственности не освобождает виновных от обязанности устранить последствия нарушений настоящих Правил, а также возместить причине</w:t>
      </w:r>
      <w:r w:rsidRPr="00731461">
        <w:rPr>
          <w:rFonts w:eastAsia="Arial"/>
          <w:sz w:val="28"/>
          <w:szCs w:val="28"/>
          <w:lang w:val="ru-RU"/>
        </w:rPr>
        <w:t>нный ущерб в результате повреждения объектов внешнего благоустройства или повреждения (уничтожения) зеленых насаждений.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</w:rPr>
        <w:t> </w:t>
      </w:r>
    </w:p>
    <w:p w:rsidR="003E272B" w:rsidRPr="00731461" w:rsidRDefault="00731461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sz w:val="28"/>
          <w:szCs w:val="28"/>
          <w:lang w:val="ru-RU"/>
        </w:rPr>
      </w:pPr>
      <w:r w:rsidRPr="00731461">
        <w:rPr>
          <w:rFonts w:eastAsia="Arial"/>
          <w:iCs w:val="0"/>
          <w:sz w:val="28"/>
          <w:szCs w:val="28"/>
        </w:rPr>
        <w:t>XIII</w:t>
      </w:r>
      <w:r w:rsidRPr="00731461">
        <w:rPr>
          <w:rFonts w:eastAsia="Arial"/>
          <w:iCs w:val="0"/>
          <w:sz w:val="28"/>
          <w:szCs w:val="28"/>
          <w:lang w:val="ru-RU"/>
        </w:rPr>
        <w:t>. Заключительное положение</w:t>
      </w:r>
    </w:p>
    <w:p w:rsidR="003E272B" w:rsidRPr="00731461" w:rsidRDefault="00731461">
      <w:pPr>
        <w:pStyle w:val="6"/>
        <w:shd w:val="clear" w:color="auto" w:fill="FFFFFF"/>
        <w:spacing w:before="0" w:after="0"/>
        <w:ind w:firstLine="709"/>
        <w:jc w:val="center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</w:rPr>
        <w:t> </w:t>
      </w:r>
    </w:p>
    <w:p w:rsidR="003E272B" w:rsidRPr="00731461" w:rsidRDefault="0073146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  <w:lang w:val="ru-RU"/>
        </w:rPr>
        <w:t>13. 1. Изменения в настоящие Правила вносятся решением Совета депутатов Атяшевского городского поселе</w:t>
      </w:r>
      <w:r w:rsidRPr="00731461">
        <w:rPr>
          <w:rFonts w:eastAsia="Arial"/>
          <w:sz w:val="28"/>
          <w:szCs w:val="28"/>
          <w:lang w:val="ru-RU"/>
        </w:rPr>
        <w:t>ния в установленном порядке и вступают в законную силу со дня их официального опубликования.</w:t>
      </w:r>
    </w:p>
    <w:p w:rsidR="003E272B" w:rsidRPr="00731461" w:rsidRDefault="00731461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</w:rPr>
        <w:t> </w:t>
      </w:r>
    </w:p>
    <w:p w:rsidR="003E272B" w:rsidRPr="00731461" w:rsidRDefault="00731461">
      <w:pPr>
        <w:ind w:firstLine="567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</w:rPr>
        <w:t> </w:t>
      </w:r>
    </w:p>
    <w:p w:rsidR="003E272B" w:rsidRPr="00731461" w:rsidRDefault="00731461">
      <w:pPr>
        <w:ind w:firstLine="567"/>
        <w:jc w:val="both"/>
        <w:rPr>
          <w:sz w:val="28"/>
          <w:szCs w:val="28"/>
          <w:lang w:val="ru-RU"/>
        </w:rPr>
      </w:pPr>
      <w:r w:rsidRPr="00731461">
        <w:rPr>
          <w:rFonts w:eastAsia="Arial"/>
          <w:sz w:val="28"/>
          <w:szCs w:val="28"/>
        </w:rPr>
        <w:t> </w:t>
      </w:r>
      <w:bookmarkEnd w:id="0"/>
    </w:p>
    <w:sectPr w:rsidR="003E272B" w:rsidRPr="00731461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efaultTabStop w:val="720"/>
  <w:noPunctuationKerning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72B"/>
    <w:rsid w:val="003E272B"/>
    <w:rsid w:val="0073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DC18"/>
  <w15:docId w15:val="{A992C22D-A9B1-4570-BF83-A2578EAC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nla-service.scli.ru:8080/rnla-links/ws/content/act/ac3aeaf9-9cd5-4522-d81f-9f1ab8fc7d2e.html" TargetMode="External"/><Relationship Id="rId18" Type="http://schemas.openxmlformats.org/officeDocument/2006/relationships/hyperlink" Target="http://rnla-service.scli.ru:8080/rnla-links/ws/content/act/387507c3-b80d-4c0d-9291-8cdc81673f2b.html" TargetMode="External"/><Relationship Id="rId26" Type="http://schemas.openxmlformats.org/officeDocument/2006/relationships/hyperlink" Target="http://rnla-service.scli.ru:8080/rnla-links/ws/content/act/f43e8c9d-9130-49b6-a971-531ef9b7cc5b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rnla-service.scli.ru:8080/rnla-links/ws/content/act/96e20c02-1b12-465a-b64c-24aa92270007.html" TargetMode="External"/><Relationship Id="rId34" Type="http://schemas.openxmlformats.org/officeDocument/2006/relationships/hyperlink" Target="http://rnla-service.scli.ru:8080/rnla-links/ws/content/act/e5bb8e40-60d6-4349-a187-bb63b310025c.html" TargetMode="External"/><Relationship Id="rId7" Type="http://schemas.openxmlformats.org/officeDocument/2006/relationships/hyperlink" Target="http://rnla-service.scli.ru:8080/rnla-links/ws/content/act/39cd0134-68ce-4fbf-82ad-44f4203d5e50.html" TargetMode="External"/><Relationship Id="rId12" Type="http://schemas.openxmlformats.org/officeDocument/2006/relationships/hyperlink" Target="http://rnla-service.scli.ru:8080/rnla-links/ws/content/act/82c5b8d8-d1a2-4f97-aaa1-3df2aa0db954.html" TargetMode="External"/><Relationship Id="rId17" Type="http://schemas.openxmlformats.org/officeDocument/2006/relationships/hyperlink" Target="http://rnla-service.scli.ru:8080/rnla-links/ws/content/act/9cf2f1c3-393d-4051-a52d-9923b0e51c0c.html" TargetMode="External"/><Relationship Id="rId25" Type="http://schemas.openxmlformats.org/officeDocument/2006/relationships/hyperlink" Target="http://rnla-service.scli.ru:8080/rnla-links/ws/content/act/f38ae4d2-0425-4cae-a352-4229778fed79.html" TargetMode="External"/><Relationship Id="rId33" Type="http://schemas.openxmlformats.org/officeDocument/2006/relationships/hyperlink" Target="http://rnla-service.scli.ru:8080/rnla-links/ws/content/act/e5bb8e40-60d6-4349-a187-bb63b310025c.html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rnla-service.scli.ru:8080/rnla-links/ws/content/act/cd39b92d-c20a-4681-9618-3a54d55fed81.html" TargetMode="External"/><Relationship Id="rId20" Type="http://schemas.openxmlformats.org/officeDocument/2006/relationships/hyperlink" Target="http://rnla-service.scli.ru:8080/rnla-links/ws/content/act/370ba400-14c4-4cdb-8a8b-b11f2a1a2f55.html" TargetMode="External"/><Relationship Id="rId29" Type="http://schemas.openxmlformats.org/officeDocument/2006/relationships/hyperlink" Target="http://rnla-service.scli.ru:8080/rnla-links/ws/content/act/f43e8c9d-9130-49b6-a971-531ef9b7cc5b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96e20c02-1b12-465a-b64c-24aa92270007.html" TargetMode="External"/><Relationship Id="rId11" Type="http://schemas.openxmlformats.org/officeDocument/2006/relationships/hyperlink" Target="http://rnla-service.scli.ru:8080/rnla-links/ws/content/act/ac3aeaf9-9cd5-4522-d81f-9f1ab8fc7d2e.html" TargetMode="External"/><Relationship Id="rId24" Type="http://schemas.openxmlformats.org/officeDocument/2006/relationships/hyperlink" Target="http://rnla-service.scli.ru:8080/rnla-links/ws/content/act/f38ae4d2-0425-4cae-a352-4229778fed79.html" TargetMode="External"/><Relationship Id="rId32" Type="http://schemas.openxmlformats.org/officeDocument/2006/relationships/hyperlink" Target="http://rnla-service.scli.ru:8080/rnla-links/ws/content/act/cb7cb66a-b666-499d-94f2-f83c6a86268a.html" TargetMode="External"/><Relationship Id="rId37" Type="http://schemas.openxmlformats.org/officeDocument/2006/relationships/hyperlink" Target="http://rnla-service.scli.ru:8080/rnla-links/ws/content/act/40d35165-eedd-4703-8f70-56bfe469d5f2.html" TargetMode="External"/><Relationship Id="rId5" Type="http://schemas.openxmlformats.org/officeDocument/2006/relationships/hyperlink" Target="http://rnla-service.scli.ru:8080/rnla-links/ws/content/act/9de0c11e-47e4-405f-b784-f9f662e8f584.html" TargetMode="External"/><Relationship Id="rId15" Type="http://schemas.openxmlformats.org/officeDocument/2006/relationships/hyperlink" Target="http://rnla-service.scli.ru:8080/rnla-links/ws/content/act/9de0c11e-47e4-405f-b784-f9f662e8f584.html" TargetMode="External"/><Relationship Id="rId23" Type="http://schemas.openxmlformats.org/officeDocument/2006/relationships/hyperlink" Target="http://rnla-service.scli.ru:8080/rnla-links/ws/content/act/cd462d11-5e7c-4091-ad3a-5b0c8186d251.html" TargetMode="External"/><Relationship Id="rId28" Type="http://schemas.openxmlformats.org/officeDocument/2006/relationships/hyperlink" Target="http://rnla-service.scli.ru:8080/rnla-links/ws/content/act/f43e8c9d-9130-49b6-a971-531ef9b7cc5b.html" TargetMode="External"/><Relationship Id="rId36" Type="http://schemas.openxmlformats.org/officeDocument/2006/relationships/hyperlink" Target="http://rnla-service.scli.ru:8080/rnla-links/ws/content/act/9de0c11e-47e4-405f-b784-f9f662e8f584.html" TargetMode="External"/><Relationship Id="rId10" Type="http://schemas.openxmlformats.org/officeDocument/2006/relationships/hyperlink" Target="http://rnla-service.scli.ru:8080/rnla-links/ws/content/act/e5ea20df-294c-042d-a534-b23e5eb6ffe4.html" TargetMode="External"/><Relationship Id="rId19" Type="http://schemas.openxmlformats.org/officeDocument/2006/relationships/hyperlink" Target="http://rnla-service.scli.ru:8080/rnla-links/ws/content/act/99249e7b-f9c8-4d12-b906-bb583b820a63.html" TargetMode="External"/><Relationship Id="rId31" Type="http://schemas.openxmlformats.org/officeDocument/2006/relationships/hyperlink" Target="http://rnla-service.scli.ru:8080/rnla-links/ws/content/act/4252ee60-e5fe-4c1c-aaad-a8ee14249b58.html" TargetMode="External"/><Relationship Id="rId4" Type="http://schemas.openxmlformats.org/officeDocument/2006/relationships/hyperlink" Target="http://rnla-service.scli.ru:8080/rnla-links/ws/content/act/f43e8c9d-9130-49b6-a971-531ef9b7cc5b.html" TargetMode="External"/><Relationship Id="rId9" Type="http://schemas.openxmlformats.org/officeDocument/2006/relationships/hyperlink" Target="http://rnla-service.scli.ru:8080/rnla-links/ws/content/act/968ce38a-f0d1-4e5f-9bb3-4c3a893b7845.html" TargetMode="External"/><Relationship Id="rId14" Type="http://schemas.openxmlformats.org/officeDocument/2006/relationships/hyperlink" Target="http://rnla-service.scli.ru:8080/rnla-links/ws/content/act/f43e8c9d-9130-49b6-a971-531ef9b7cc5b.html" TargetMode="External"/><Relationship Id="rId22" Type="http://schemas.openxmlformats.org/officeDocument/2006/relationships/hyperlink" Target="http://rnla-service.scli.ru:8080/rnla-links/ws/content/act/39cd0134-68ce-4fbf-82ad-44f4203d5e50.html" TargetMode="External"/><Relationship Id="rId27" Type="http://schemas.openxmlformats.org/officeDocument/2006/relationships/hyperlink" Target="http://rnla-service.scli.ru:8080/rnla-links/ws/content/act/9de0c11e-47e4-405f-b784-f9f662e8f584.html" TargetMode="External"/><Relationship Id="rId30" Type="http://schemas.openxmlformats.org/officeDocument/2006/relationships/hyperlink" Target="http://rnla-service.scli.ru:8080/rnla-links/ws/content/act/f43e8c9d-9130-49b6-a971-531ef9b7cc5b.html" TargetMode="External"/><Relationship Id="rId35" Type="http://schemas.openxmlformats.org/officeDocument/2006/relationships/hyperlink" Target="http://rnla-service.scli.ru:8080/rnla-links/ws/content/act/0f2e128a-77a2-4f7b-83c7-4877989a4cb3.html" TargetMode="External"/><Relationship Id="rId8" Type="http://schemas.openxmlformats.org/officeDocument/2006/relationships/hyperlink" Target="http://rnla-service.scli.ru:8080/rnla-links/ws/content/act/39e18fbb-9a65-4c81-9edc-e24e33dc8294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20242</Words>
  <Characters>115382</Characters>
  <Application>Microsoft Office Word</Application>
  <DocSecurity>0</DocSecurity>
  <Lines>961</Lines>
  <Paragraphs>270</Paragraphs>
  <ScaleCrop>false</ScaleCrop>
  <Company/>
  <LinksUpToDate>false</LinksUpToDate>
  <CharactersWithSpaces>135354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WWW</cp:lastModifiedBy>
  <cp:revision>1</cp:revision>
  <dcterms:created xsi:type="dcterms:W3CDTF">2023-09-26T13:25:00Z</dcterms:created>
  <dcterms:modified xsi:type="dcterms:W3CDTF">2023-09-26T13:27:00Z</dcterms:modified>
</cp:coreProperties>
</file>